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73" w:type="dxa"/>
        <w:tblLayout w:type="fixed"/>
        <w:tblLook w:val="0000" w:firstRow="0" w:lastRow="0" w:firstColumn="0" w:lastColumn="0" w:noHBand="0" w:noVBand="0"/>
      </w:tblPr>
      <w:tblGrid>
        <w:gridCol w:w="851"/>
        <w:gridCol w:w="9072"/>
      </w:tblGrid>
      <w:tr w:rsidR="00F41F5D" w14:paraId="09A3993F" w14:textId="77777777" w:rsidTr="000438DF">
        <w:trPr>
          <w:trHeight w:val="411"/>
        </w:trPr>
        <w:tc>
          <w:tcPr>
            <w:tcW w:w="9923" w:type="dxa"/>
            <w:gridSpan w:val="2"/>
            <w:tcBorders>
              <w:top w:val="single" w:sz="6" w:space="0" w:color="000000"/>
              <w:left w:val="single" w:sz="5" w:space="0" w:color="000000"/>
              <w:bottom w:val="single" w:sz="6" w:space="0" w:color="000000"/>
              <w:right w:val="single" w:sz="5" w:space="0" w:color="000000"/>
            </w:tcBorders>
            <w:shd w:val="clear" w:color="auto" w:fill="D0CECE" w:themeFill="background2" w:themeFillShade="E6"/>
          </w:tcPr>
          <w:p w14:paraId="21F9DD18" w14:textId="5A8E35FC" w:rsidR="00F41F5D" w:rsidRPr="000438DF" w:rsidRDefault="00F41F5D" w:rsidP="000438DF">
            <w:pPr>
              <w:tabs>
                <w:tab w:val="left" w:pos="6096"/>
              </w:tabs>
              <w:spacing w:before="17"/>
              <w:jc w:val="center"/>
              <w:rPr>
                <w:rFonts w:ascii="Trebuchet MS" w:eastAsia="Trebuchet MS" w:hAnsi="Trebuchet MS" w:cs="Trebuchet MS"/>
                <w:b/>
                <w:sz w:val="26"/>
                <w:szCs w:val="26"/>
              </w:rPr>
            </w:pPr>
            <w:r w:rsidRPr="000438DF">
              <w:rPr>
                <w:rFonts w:asciiTheme="minorHAnsi" w:eastAsia="Trebuchet MS" w:hAnsiTheme="minorHAnsi" w:cstheme="minorHAnsi"/>
                <w:b/>
                <w:sz w:val="26"/>
                <w:szCs w:val="26"/>
              </w:rPr>
              <w:t>10 belangrijkste aandachtspunten voor Nederlands</w:t>
            </w:r>
          </w:p>
        </w:tc>
      </w:tr>
      <w:tr w:rsidR="00F41F5D" w:rsidRPr="000438DF" w14:paraId="3B49366C" w14:textId="77777777" w:rsidTr="00620B65">
        <w:trPr>
          <w:trHeight w:val="480"/>
        </w:trPr>
        <w:tc>
          <w:tcPr>
            <w:tcW w:w="9923" w:type="dxa"/>
            <w:gridSpan w:val="2"/>
            <w:tcBorders>
              <w:top w:val="single" w:sz="6" w:space="0" w:color="000000"/>
              <w:left w:val="single" w:sz="5" w:space="0" w:color="000000"/>
              <w:bottom w:val="single" w:sz="6" w:space="0" w:color="000000"/>
              <w:right w:val="single" w:sz="5" w:space="0" w:color="000000"/>
            </w:tcBorders>
            <w:shd w:val="clear" w:color="auto" w:fill="auto"/>
          </w:tcPr>
          <w:p w14:paraId="2262970B" w14:textId="6726D26E" w:rsidR="002D7EBF" w:rsidRPr="000438DF" w:rsidRDefault="00F41F5D" w:rsidP="000438DF">
            <w:pPr>
              <w:tabs>
                <w:tab w:val="left" w:pos="6096"/>
              </w:tabs>
              <w:rPr>
                <w:rFonts w:asciiTheme="majorHAnsi" w:hAnsiTheme="majorHAnsi" w:cstheme="majorHAnsi"/>
                <w:lang w:eastAsia="en-US"/>
              </w:rPr>
            </w:pPr>
            <w:r w:rsidRPr="000438DF">
              <w:rPr>
                <w:rFonts w:asciiTheme="majorHAnsi" w:hAnsiTheme="majorHAnsi" w:cstheme="majorHAnsi"/>
                <w:lang w:eastAsia="en-US"/>
              </w:rPr>
              <w:t>Beste student</w:t>
            </w:r>
            <w:r w:rsidRPr="000438DF">
              <w:rPr>
                <w:rFonts w:asciiTheme="majorHAnsi" w:hAnsiTheme="majorHAnsi" w:cstheme="majorHAnsi"/>
                <w:lang w:eastAsia="en-US"/>
              </w:rPr>
              <w:br/>
            </w:r>
            <w:r w:rsidRPr="000438DF">
              <w:rPr>
                <w:rFonts w:asciiTheme="majorHAnsi" w:hAnsiTheme="majorHAnsi" w:cstheme="majorHAnsi"/>
                <w:lang w:eastAsia="en-US"/>
              </w:rPr>
              <w:br/>
              <w:t xml:space="preserve">De fouten uit dit lijstje horen eigenlijk niet meer thuis in het professionele taalgebruik dat aan de hogeschool en in het werkveld van jou verwacht wordt. Ga dus meteen aan de slag om de bijhorende fouten in je teksten te verbeteren en tracht deze fouten in de toekomst niet meer te maken. </w:t>
            </w:r>
            <w:r w:rsidRPr="000438DF">
              <w:rPr>
                <w:rFonts w:asciiTheme="majorHAnsi" w:hAnsiTheme="majorHAnsi" w:cstheme="majorHAnsi"/>
                <w:lang w:eastAsia="en-US"/>
              </w:rPr>
              <w:br/>
            </w:r>
            <w:r w:rsidRPr="000438DF">
              <w:rPr>
                <w:rFonts w:asciiTheme="majorHAnsi" w:hAnsiTheme="majorHAnsi" w:cstheme="majorHAnsi"/>
                <w:lang w:eastAsia="en-US"/>
              </w:rPr>
              <w:br/>
            </w:r>
            <w:r w:rsidR="000438DF" w:rsidRPr="000438DF">
              <w:rPr>
                <w:rFonts w:asciiTheme="majorHAnsi" w:hAnsiTheme="majorHAnsi" w:cstheme="majorHAnsi"/>
                <w:lang w:eastAsia="en-US"/>
              </w:rPr>
              <w:t>De voorbeeld</w:t>
            </w:r>
            <w:r w:rsidR="00CA53EB">
              <w:rPr>
                <w:rFonts w:asciiTheme="majorHAnsi" w:hAnsiTheme="majorHAnsi" w:cstheme="majorHAnsi"/>
                <w:lang w:eastAsia="en-US"/>
              </w:rPr>
              <w:t>en</w:t>
            </w:r>
            <w:r w:rsidR="000438DF" w:rsidRPr="000438DF">
              <w:rPr>
                <w:rFonts w:asciiTheme="majorHAnsi" w:hAnsiTheme="majorHAnsi" w:cstheme="majorHAnsi"/>
                <w:lang w:eastAsia="en-US"/>
              </w:rPr>
              <w:t xml:space="preserve"> hieronder helpen je alvast wat op weg. </w:t>
            </w:r>
            <w:r w:rsidRPr="000438DF">
              <w:rPr>
                <w:rFonts w:asciiTheme="majorHAnsi" w:hAnsiTheme="majorHAnsi" w:cstheme="majorHAnsi"/>
                <w:lang w:eastAsia="en-US"/>
              </w:rPr>
              <w:t>Weet je</w:t>
            </w:r>
            <w:r w:rsidR="000438DF" w:rsidRPr="000438DF">
              <w:rPr>
                <w:rFonts w:asciiTheme="majorHAnsi" w:hAnsiTheme="majorHAnsi" w:cstheme="majorHAnsi"/>
                <w:lang w:eastAsia="en-US"/>
              </w:rPr>
              <w:t xml:space="preserve"> echter nog</w:t>
            </w:r>
            <w:r w:rsidRPr="000438DF">
              <w:rPr>
                <w:rFonts w:asciiTheme="majorHAnsi" w:hAnsiTheme="majorHAnsi" w:cstheme="majorHAnsi"/>
                <w:lang w:eastAsia="en-US"/>
              </w:rPr>
              <w:t xml:space="preserve"> niet meteen hoe je een bepaalde fout moet verbeteren, ga dan op zoek naar de juiste regels in de </w:t>
            </w:r>
            <w:r w:rsidRPr="000438DF">
              <w:rPr>
                <w:rFonts w:asciiTheme="majorHAnsi" w:hAnsiTheme="majorHAnsi" w:cstheme="majorHAnsi"/>
                <w:b/>
                <w:lang w:eastAsia="en-US"/>
              </w:rPr>
              <w:t>‘Handleiding voor wetenschappelijk/professioneel schrijven’</w:t>
            </w:r>
            <w:r w:rsidRPr="000438DF">
              <w:rPr>
                <w:rFonts w:asciiTheme="majorHAnsi" w:hAnsiTheme="majorHAnsi" w:cstheme="majorHAnsi"/>
                <w:lang w:eastAsia="en-US"/>
              </w:rPr>
              <w:t xml:space="preserve"> die je terugvindt op Toledo </w:t>
            </w:r>
            <w:r w:rsidR="00380BE3" w:rsidRPr="000438DF">
              <w:rPr>
                <w:rFonts w:asciiTheme="majorHAnsi" w:hAnsiTheme="majorHAnsi" w:cstheme="majorHAnsi"/>
                <w:lang w:eastAsia="en-US"/>
              </w:rPr>
              <w:t>=</w:t>
            </w:r>
            <w:r w:rsidRPr="000438DF">
              <w:rPr>
                <w:rFonts w:asciiTheme="majorHAnsi" w:hAnsiTheme="majorHAnsi" w:cstheme="majorHAnsi"/>
                <w:lang w:eastAsia="en-US"/>
              </w:rPr>
              <w:t xml:space="preserve">&gt; Community Bedrijfskunde </w:t>
            </w:r>
            <w:r w:rsidR="00380BE3" w:rsidRPr="000438DF">
              <w:rPr>
                <w:rFonts w:asciiTheme="majorHAnsi" w:hAnsiTheme="majorHAnsi" w:cstheme="majorHAnsi"/>
                <w:lang w:eastAsia="en-US"/>
              </w:rPr>
              <w:t>=</w:t>
            </w:r>
            <w:r w:rsidR="000438DF" w:rsidRPr="000438DF">
              <w:rPr>
                <w:rFonts w:asciiTheme="majorHAnsi" w:hAnsiTheme="majorHAnsi" w:cstheme="majorHAnsi"/>
                <w:lang w:eastAsia="en-US"/>
              </w:rPr>
              <w:t xml:space="preserve">&gt; Taalbeleid. </w:t>
            </w:r>
            <w:r w:rsidR="000438DF" w:rsidRPr="000438DF">
              <w:rPr>
                <w:rFonts w:asciiTheme="majorHAnsi" w:hAnsiTheme="majorHAnsi" w:cstheme="majorHAnsi"/>
                <w:lang w:eastAsia="en-US"/>
              </w:rPr>
              <w:br/>
            </w:r>
            <w:r w:rsidR="000438DF" w:rsidRPr="000438DF">
              <w:rPr>
                <w:rFonts w:asciiTheme="majorHAnsi" w:hAnsiTheme="majorHAnsi" w:cstheme="majorHAnsi"/>
                <w:lang w:eastAsia="en-US"/>
              </w:rPr>
              <w:br/>
            </w:r>
            <w:r w:rsidRPr="000438DF">
              <w:rPr>
                <w:rFonts w:asciiTheme="majorHAnsi" w:hAnsiTheme="majorHAnsi" w:cstheme="majorHAnsi"/>
                <w:lang w:eastAsia="en-US"/>
              </w:rPr>
              <w:t>Succes!</w:t>
            </w:r>
          </w:p>
        </w:tc>
      </w:tr>
      <w:tr w:rsidR="00F41F5D" w:rsidRPr="000438DF" w14:paraId="2515A872"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92F13A" w14:textId="79BDDBFC" w:rsidR="00F41F5D" w:rsidRPr="000438DF" w:rsidRDefault="00125526" w:rsidP="000438DF">
            <w:pPr>
              <w:tabs>
                <w:tab w:val="left" w:pos="6096"/>
              </w:tabs>
              <w:contextualSpacing/>
              <w:rPr>
                <w:rFonts w:asciiTheme="minorHAnsi" w:hAnsiTheme="minorHAnsi" w:cstheme="minorHAnsi"/>
                <w:b/>
                <w:bCs/>
              </w:rPr>
            </w:pPr>
            <w:r w:rsidRPr="000438DF">
              <w:rPr>
                <w:rFonts w:asciiTheme="minorHAnsi" w:hAnsiTheme="minorHAnsi" w:cstheme="minorHAnsi"/>
                <w:b/>
                <w:bCs/>
              </w:rPr>
              <w:t>INF</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505411C" w14:textId="7CB241E9" w:rsidR="00F41F5D" w:rsidRPr="000438DF" w:rsidRDefault="00F41F5D" w:rsidP="000438DF">
            <w:pPr>
              <w:tabs>
                <w:tab w:val="left" w:pos="6096"/>
              </w:tabs>
              <w:ind w:right="-179"/>
              <w:contextualSpacing/>
              <w:rPr>
                <w:rFonts w:asciiTheme="majorHAnsi" w:hAnsiTheme="majorHAnsi" w:cstheme="majorHAnsi"/>
              </w:rPr>
            </w:pPr>
            <w:r w:rsidRPr="000438DF">
              <w:rPr>
                <w:rFonts w:asciiTheme="majorHAnsi" w:hAnsiTheme="majorHAnsi" w:cstheme="majorHAnsi"/>
              </w:rPr>
              <w:t xml:space="preserve">Je gebruikt te veel </w:t>
            </w:r>
            <w:r w:rsidRPr="000438DF">
              <w:rPr>
                <w:rFonts w:asciiTheme="majorHAnsi" w:hAnsiTheme="majorHAnsi" w:cstheme="majorHAnsi"/>
                <w:b/>
              </w:rPr>
              <w:t>informeel taalgebruik</w:t>
            </w:r>
            <w:r w:rsidRPr="000438DF">
              <w:rPr>
                <w:rFonts w:asciiTheme="majorHAnsi" w:hAnsiTheme="majorHAnsi" w:cstheme="majorHAnsi"/>
              </w:rPr>
              <w:t>. Schrijf professioneler en vermijd spreektaal.</w:t>
            </w:r>
          </w:p>
          <w:p w14:paraId="5D9777A9" w14:textId="16D67D84" w:rsidR="00125526" w:rsidRPr="000438DF" w:rsidRDefault="00125526" w:rsidP="000438DF">
            <w:pPr>
              <w:tabs>
                <w:tab w:val="left" w:pos="6096"/>
              </w:tabs>
              <w:ind w:left="448" w:right="-179"/>
              <w:contextualSpacing/>
              <w:rPr>
                <w:rFonts w:asciiTheme="majorHAnsi" w:hAnsiTheme="majorHAnsi" w:cstheme="majorHAnsi"/>
              </w:rPr>
            </w:pPr>
          </w:p>
          <w:p w14:paraId="3D99F2BE" w14:textId="2EDFCE0A" w:rsidR="00125526" w:rsidRPr="000438DF" w:rsidRDefault="00082754" w:rsidP="000438DF">
            <w:pPr>
              <w:tabs>
                <w:tab w:val="left" w:pos="6096"/>
              </w:tabs>
              <w:ind w:right="-179"/>
              <w:contextualSpacing/>
              <w:rPr>
                <w:rFonts w:asciiTheme="majorHAnsi" w:hAnsiTheme="majorHAnsi" w:cstheme="majorHAnsi"/>
                <w:i/>
                <w:iCs/>
              </w:rPr>
            </w:pPr>
            <w:r w:rsidRPr="000438DF">
              <w:rPr>
                <w:rFonts w:asciiTheme="majorHAnsi" w:hAnsiTheme="majorHAnsi" w:cstheme="majorHAnsi"/>
                <w:i/>
                <w:iCs/>
              </w:rPr>
              <w:t xml:space="preserve">FOUT: De consumenten </w:t>
            </w:r>
            <w:r w:rsidRPr="000438DF">
              <w:rPr>
                <w:rFonts w:asciiTheme="majorHAnsi" w:hAnsiTheme="majorHAnsi" w:cstheme="majorHAnsi"/>
                <w:i/>
                <w:iCs/>
                <w:u w:val="single"/>
              </w:rPr>
              <w:t>gaan</w:t>
            </w:r>
            <w:r w:rsidRPr="000438DF">
              <w:rPr>
                <w:rFonts w:asciiTheme="majorHAnsi" w:hAnsiTheme="majorHAnsi" w:cstheme="majorHAnsi"/>
                <w:i/>
                <w:iCs/>
              </w:rPr>
              <w:t xml:space="preserve"> steeds meer online </w:t>
            </w:r>
            <w:r w:rsidRPr="000438DF">
              <w:rPr>
                <w:rFonts w:asciiTheme="majorHAnsi" w:hAnsiTheme="majorHAnsi" w:cstheme="majorHAnsi"/>
                <w:i/>
                <w:iCs/>
                <w:u w:val="single"/>
              </w:rPr>
              <w:t>kopen</w:t>
            </w:r>
            <w:r w:rsidRPr="000438DF">
              <w:rPr>
                <w:rFonts w:asciiTheme="majorHAnsi" w:hAnsiTheme="majorHAnsi" w:cstheme="majorHAnsi"/>
                <w:i/>
                <w:iCs/>
              </w:rPr>
              <w:t xml:space="preserve"> en de winkeliers </w:t>
            </w:r>
            <w:r w:rsidRPr="000438DF">
              <w:rPr>
                <w:rFonts w:asciiTheme="majorHAnsi" w:hAnsiTheme="majorHAnsi" w:cstheme="majorHAnsi"/>
                <w:i/>
                <w:iCs/>
                <w:u w:val="single"/>
              </w:rPr>
              <w:t>beginnen te stressen</w:t>
            </w:r>
            <w:r w:rsidRPr="000438DF">
              <w:rPr>
                <w:rFonts w:asciiTheme="majorHAnsi" w:hAnsiTheme="majorHAnsi" w:cstheme="majorHAnsi"/>
                <w:i/>
                <w:iCs/>
              </w:rPr>
              <w:t>.</w:t>
            </w:r>
          </w:p>
          <w:p w14:paraId="553D2086" w14:textId="1E5C4743" w:rsidR="00125526" w:rsidRPr="000438DF" w:rsidRDefault="00082754" w:rsidP="000438DF">
            <w:pPr>
              <w:tabs>
                <w:tab w:val="left" w:pos="6096"/>
              </w:tabs>
              <w:ind w:right="-179"/>
              <w:contextualSpacing/>
              <w:rPr>
                <w:rFonts w:asciiTheme="majorHAnsi" w:hAnsiTheme="majorHAnsi" w:cstheme="majorHAnsi"/>
                <w:i/>
                <w:iCs/>
              </w:rPr>
            </w:pPr>
            <w:r w:rsidRPr="000438DF">
              <w:rPr>
                <w:rFonts w:asciiTheme="majorHAnsi" w:hAnsiTheme="majorHAnsi" w:cstheme="majorHAnsi"/>
                <w:i/>
                <w:iCs/>
              </w:rPr>
              <w:t xml:space="preserve">GOED: De consumenten </w:t>
            </w:r>
            <w:r w:rsidRPr="000438DF">
              <w:rPr>
                <w:rFonts w:asciiTheme="majorHAnsi" w:hAnsiTheme="majorHAnsi" w:cstheme="majorHAnsi"/>
                <w:b/>
                <w:bCs/>
                <w:i/>
                <w:iCs/>
              </w:rPr>
              <w:t>kopen</w:t>
            </w:r>
            <w:r w:rsidRPr="000438DF">
              <w:rPr>
                <w:rFonts w:asciiTheme="majorHAnsi" w:hAnsiTheme="majorHAnsi" w:cstheme="majorHAnsi"/>
                <w:i/>
                <w:iCs/>
              </w:rPr>
              <w:t xml:space="preserve"> steeds meer online en de winkeliers </w:t>
            </w:r>
            <w:r w:rsidRPr="000438DF">
              <w:rPr>
                <w:rFonts w:asciiTheme="majorHAnsi" w:hAnsiTheme="majorHAnsi" w:cstheme="majorHAnsi"/>
                <w:b/>
                <w:bCs/>
                <w:i/>
                <w:iCs/>
              </w:rPr>
              <w:t>raken gestresseerd</w:t>
            </w:r>
            <w:r w:rsidRPr="000438DF">
              <w:rPr>
                <w:rFonts w:asciiTheme="majorHAnsi" w:hAnsiTheme="majorHAnsi" w:cstheme="majorHAnsi"/>
                <w:i/>
                <w:iCs/>
              </w:rPr>
              <w:t>.</w:t>
            </w:r>
          </w:p>
        </w:tc>
      </w:tr>
      <w:tr w:rsidR="00F41F5D" w:rsidRPr="000438DF" w14:paraId="0496FFC4"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5FC278" w14:textId="2A2E188E" w:rsidR="00F41F5D" w:rsidRPr="000438DF" w:rsidRDefault="00125526" w:rsidP="000438DF">
            <w:pPr>
              <w:tabs>
                <w:tab w:val="left" w:pos="6096"/>
              </w:tabs>
              <w:contextualSpacing/>
              <w:rPr>
                <w:rFonts w:asciiTheme="minorHAnsi" w:hAnsiTheme="minorHAnsi" w:cstheme="minorHAnsi"/>
                <w:b/>
                <w:bCs/>
              </w:rPr>
            </w:pPr>
            <w:r w:rsidRPr="000438DF">
              <w:rPr>
                <w:rFonts w:asciiTheme="minorHAnsi" w:hAnsiTheme="minorHAnsi" w:cstheme="minorHAnsi"/>
                <w:b/>
                <w:bCs/>
              </w:rPr>
              <w:t>VOC</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AFB148E" w14:textId="02B3A82B" w:rsidR="00F41F5D" w:rsidRPr="000438DF" w:rsidRDefault="00F41F5D" w:rsidP="000438DF">
            <w:pPr>
              <w:tabs>
                <w:tab w:val="left" w:pos="6096"/>
              </w:tabs>
              <w:contextualSpacing/>
              <w:rPr>
                <w:rFonts w:asciiTheme="majorHAnsi" w:eastAsia="Trebuchet MS" w:hAnsiTheme="majorHAnsi" w:cstheme="majorHAnsi"/>
              </w:rPr>
            </w:pPr>
            <w:r w:rsidRPr="000438DF">
              <w:rPr>
                <w:rFonts w:asciiTheme="majorHAnsi" w:eastAsia="Trebuchet MS" w:hAnsiTheme="majorHAnsi" w:cstheme="majorHAnsi"/>
              </w:rPr>
              <w:t>Zorg voor een zo gepast en correct mogelijke</w:t>
            </w:r>
            <w:r w:rsidRPr="000438DF">
              <w:rPr>
                <w:rFonts w:asciiTheme="majorHAnsi" w:eastAsia="Trebuchet MS" w:hAnsiTheme="majorHAnsi" w:cstheme="majorHAnsi"/>
                <w:b/>
              </w:rPr>
              <w:t xml:space="preserve"> woordkeuze</w:t>
            </w:r>
            <w:r w:rsidRPr="000438DF">
              <w:rPr>
                <w:rFonts w:asciiTheme="majorHAnsi" w:eastAsia="Trebuchet MS" w:hAnsiTheme="majorHAnsi" w:cstheme="majorHAnsi"/>
              </w:rPr>
              <w:t xml:space="preserve"> in de gegeven context.</w:t>
            </w:r>
          </w:p>
          <w:p w14:paraId="41473231" w14:textId="635D60F6" w:rsidR="00107C5E" w:rsidRPr="000438DF" w:rsidRDefault="00107C5E" w:rsidP="000438DF">
            <w:pPr>
              <w:tabs>
                <w:tab w:val="left" w:pos="6096"/>
              </w:tabs>
              <w:contextualSpacing/>
              <w:rPr>
                <w:rFonts w:asciiTheme="majorHAnsi" w:eastAsia="Trebuchet MS" w:hAnsiTheme="majorHAnsi" w:cstheme="majorHAnsi"/>
              </w:rPr>
            </w:pPr>
          </w:p>
          <w:p w14:paraId="105DA213" w14:textId="6172B951" w:rsidR="00107C5E" w:rsidRPr="000438DF" w:rsidRDefault="00107C5E" w:rsidP="000438DF">
            <w:pPr>
              <w:tabs>
                <w:tab w:val="left" w:pos="6096"/>
              </w:tabs>
              <w:contextualSpacing/>
              <w:rPr>
                <w:rFonts w:asciiTheme="majorHAnsi" w:eastAsia="Trebuchet MS" w:hAnsiTheme="majorHAnsi" w:cstheme="majorHAnsi"/>
                <w:i/>
                <w:iCs/>
              </w:rPr>
            </w:pPr>
            <w:r w:rsidRPr="000438DF">
              <w:rPr>
                <w:rFonts w:asciiTheme="majorHAnsi" w:eastAsia="Trebuchet MS" w:hAnsiTheme="majorHAnsi" w:cstheme="majorHAnsi"/>
                <w:i/>
                <w:iCs/>
              </w:rPr>
              <w:t xml:space="preserve">FOUT: De beslissing </w:t>
            </w:r>
            <w:r w:rsidRPr="000438DF">
              <w:rPr>
                <w:rFonts w:asciiTheme="majorHAnsi" w:eastAsia="Trebuchet MS" w:hAnsiTheme="majorHAnsi" w:cstheme="majorHAnsi"/>
                <w:i/>
                <w:iCs/>
                <w:u w:val="single"/>
              </w:rPr>
              <w:t>van</w:t>
            </w:r>
            <w:r w:rsidRPr="000438DF">
              <w:rPr>
                <w:rFonts w:asciiTheme="majorHAnsi" w:eastAsia="Trebuchet MS" w:hAnsiTheme="majorHAnsi" w:cstheme="majorHAnsi"/>
                <w:i/>
                <w:iCs/>
              </w:rPr>
              <w:t xml:space="preserve"> alle winkels te sluiten heeft het bedrijf in moeilijkheden </w:t>
            </w:r>
            <w:r w:rsidRPr="000438DF">
              <w:rPr>
                <w:rFonts w:asciiTheme="majorHAnsi" w:eastAsia="Trebuchet MS" w:hAnsiTheme="majorHAnsi" w:cstheme="majorHAnsi"/>
                <w:i/>
                <w:iCs/>
                <w:u w:val="single"/>
              </w:rPr>
              <w:t>gezet</w:t>
            </w:r>
            <w:r w:rsidRPr="000438DF">
              <w:rPr>
                <w:rFonts w:asciiTheme="majorHAnsi" w:eastAsia="Trebuchet MS" w:hAnsiTheme="majorHAnsi" w:cstheme="majorHAnsi"/>
                <w:i/>
                <w:iCs/>
              </w:rPr>
              <w:t>.</w:t>
            </w:r>
          </w:p>
          <w:p w14:paraId="13C841F5" w14:textId="412C8901" w:rsidR="00125526" w:rsidRPr="000438DF" w:rsidRDefault="00107C5E" w:rsidP="000438DF">
            <w:pPr>
              <w:tabs>
                <w:tab w:val="left" w:pos="6096"/>
              </w:tabs>
              <w:contextualSpacing/>
              <w:rPr>
                <w:rFonts w:asciiTheme="majorHAnsi" w:eastAsia="Trebuchet MS" w:hAnsiTheme="majorHAnsi" w:cstheme="majorHAnsi"/>
                <w:i/>
                <w:iCs/>
              </w:rPr>
            </w:pPr>
            <w:r w:rsidRPr="000438DF">
              <w:rPr>
                <w:rFonts w:asciiTheme="majorHAnsi" w:eastAsia="Trebuchet MS" w:hAnsiTheme="majorHAnsi" w:cstheme="majorHAnsi"/>
                <w:i/>
                <w:iCs/>
              </w:rPr>
              <w:t xml:space="preserve">GOED: De beslissing </w:t>
            </w:r>
            <w:r w:rsidRPr="000438DF">
              <w:rPr>
                <w:rFonts w:asciiTheme="majorHAnsi" w:eastAsia="Trebuchet MS" w:hAnsiTheme="majorHAnsi" w:cstheme="majorHAnsi"/>
                <w:b/>
                <w:bCs/>
                <w:i/>
                <w:iCs/>
              </w:rPr>
              <w:t>om</w:t>
            </w:r>
            <w:r w:rsidRPr="000438DF">
              <w:rPr>
                <w:rFonts w:asciiTheme="majorHAnsi" w:eastAsia="Trebuchet MS" w:hAnsiTheme="majorHAnsi" w:cstheme="majorHAnsi"/>
                <w:i/>
                <w:iCs/>
              </w:rPr>
              <w:t xml:space="preserve"> alle winkels te sluiten heeft het bedrijf in moeilijkheden </w:t>
            </w:r>
            <w:r w:rsidRPr="000438DF">
              <w:rPr>
                <w:rFonts w:asciiTheme="majorHAnsi" w:eastAsia="Trebuchet MS" w:hAnsiTheme="majorHAnsi" w:cstheme="majorHAnsi"/>
                <w:b/>
                <w:bCs/>
                <w:i/>
                <w:iCs/>
              </w:rPr>
              <w:t>gebracht</w:t>
            </w:r>
            <w:r w:rsidRPr="000438DF">
              <w:rPr>
                <w:rFonts w:asciiTheme="majorHAnsi" w:eastAsia="Trebuchet MS" w:hAnsiTheme="majorHAnsi" w:cstheme="majorHAnsi"/>
                <w:i/>
                <w:iCs/>
              </w:rPr>
              <w:t>.</w:t>
            </w:r>
          </w:p>
        </w:tc>
      </w:tr>
      <w:tr w:rsidR="002D7EBF" w:rsidRPr="000438DF" w14:paraId="36214A83"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5FA0B7" w14:textId="528B1DC8" w:rsidR="002D7EBF" w:rsidRPr="000438DF" w:rsidRDefault="002D7EBF" w:rsidP="000438DF">
            <w:pPr>
              <w:tabs>
                <w:tab w:val="left" w:pos="6096"/>
              </w:tabs>
              <w:contextualSpacing/>
              <w:rPr>
                <w:rFonts w:asciiTheme="minorHAnsi" w:hAnsiTheme="minorHAnsi" w:cstheme="minorHAnsi"/>
                <w:b/>
                <w:bCs/>
              </w:rPr>
            </w:pPr>
            <w:r w:rsidRPr="000438DF">
              <w:rPr>
                <w:rFonts w:asciiTheme="minorHAnsi" w:hAnsiTheme="minorHAnsi" w:cstheme="minorHAnsi"/>
                <w:b/>
                <w:bCs/>
              </w:rPr>
              <w:t>LW</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E026862" w14:textId="77777777" w:rsidR="002D7EBF" w:rsidRPr="000438DF" w:rsidRDefault="002D7EBF" w:rsidP="000438DF">
            <w:pPr>
              <w:tabs>
                <w:tab w:val="left" w:pos="6096"/>
              </w:tabs>
              <w:contextualSpacing/>
              <w:rPr>
                <w:rFonts w:asciiTheme="majorHAnsi" w:eastAsia="Trebuchet MS" w:hAnsiTheme="majorHAnsi" w:cstheme="majorHAnsi"/>
              </w:rPr>
            </w:pPr>
            <w:r w:rsidRPr="000438DF">
              <w:rPr>
                <w:rFonts w:asciiTheme="majorHAnsi" w:eastAsia="Trebuchet MS" w:hAnsiTheme="majorHAnsi" w:cstheme="majorHAnsi"/>
              </w:rPr>
              <w:t xml:space="preserve">Zorg dat je consequent de correcte </w:t>
            </w:r>
            <w:r w:rsidRPr="000438DF">
              <w:rPr>
                <w:rFonts w:asciiTheme="majorHAnsi" w:eastAsia="Trebuchet MS" w:hAnsiTheme="majorHAnsi" w:cstheme="majorHAnsi"/>
                <w:b/>
              </w:rPr>
              <w:t>lidwoorden</w:t>
            </w:r>
            <w:r w:rsidRPr="000438DF">
              <w:rPr>
                <w:rFonts w:asciiTheme="majorHAnsi" w:eastAsia="Trebuchet MS" w:hAnsiTheme="majorHAnsi" w:cstheme="majorHAnsi"/>
              </w:rPr>
              <w:t xml:space="preserve"> (de, het) gebruikt.</w:t>
            </w:r>
          </w:p>
          <w:p w14:paraId="7D6B5290" w14:textId="77777777" w:rsidR="002D7EBF" w:rsidRPr="000438DF" w:rsidRDefault="002D7EBF" w:rsidP="000438DF">
            <w:pPr>
              <w:tabs>
                <w:tab w:val="left" w:pos="6096"/>
              </w:tabs>
              <w:ind w:left="448"/>
              <w:contextualSpacing/>
              <w:rPr>
                <w:rFonts w:asciiTheme="majorHAnsi" w:eastAsia="Trebuchet MS" w:hAnsiTheme="majorHAnsi" w:cstheme="majorHAnsi"/>
              </w:rPr>
            </w:pPr>
          </w:p>
          <w:p w14:paraId="194B4BC9" w14:textId="77777777" w:rsidR="002D7EBF" w:rsidRPr="000438DF" w:rsidRDefault="002D7EBF" w:rsidP="000438DF">
            <w:pPr>
              <w:tabs>
                <w:tab w:val="left" w:pos="6096"/>
              </w:tabs>
              <w:contextualSpacing/>
              <w:rPr>
                <w:rFonts w:asciiTheme="majorHAnsi" w:eastAsia="Trebuchet MS" w:hAnsiTheme="majorHAnsi" w:cstheme="majorHAnsi"/>
                <w:i/>
                <w:iCs/>
              </w:rPr>
            </w:pPr>
            <w:r w:rsidRPr="000438DF">
              <w:rPr>
                <w:rFonts w:asciiTheme="majorHAnsi" w:eastAsia="Trebuchet MS" w:hAnsiTheme="majorHAnsi" w:cstheme="majorHAnsi"/>
                <w:i/>
                <w:iCs/>
              </w:rPr>
              <w:t xml:space="preserve">FOUT: De kosten zijn helaas nog steeds hoger dan </w:t>
            </w:r>
            <w:r w:rsidRPr="000438DF">
              <w:rPr>
                <w:rFonts w:asciiTheme="majorHAnsi" w:eastAsia="Trebuchet MS" w:hAnsiTheme="majorHAnsi" w:cstheme="majorHAnsi"/>
                <w:i/>
                <w:iCs/>
                <w:u w:val="single"/>
              </w:rPr>
              <w:t>de</w:t>
            </w:r>
            <w:r w:rsidRPr="000438DF">
              <w:rPr>
                <w:rFonts w:asciiTheme="majorHAnsi" w:eastAsia="Trebuchet MS" w:hAnsiTheme="majorHAnsi" w:cstheme="majorHAnsi"/>
                <w:i/>
                <w:iCs/>
              </w:rPr>
              <w:t xml:space="preserve"> rendement van die investering.</w:t>
            </w:r>
          </w:p>
          <w:p w14:paraId="2DCD401C" w14:textId="2D7FBE6F" w:rsidR="002D7EBF" w:rsidRPr="000438DF" w:rsidRDefault="002D7EBF" w:rsidP="000438DF">
            <w:pPr>
              <w:pStyle w:val="Lijstalinea"/>
              <w:numPr>
                <w:ilvl w:val="0"/>
                <w:numId w:val="12"/>
              </w:numPr>
              <w:tabs>
                <w:tab w:val="left" w:pos="6096"/>
              </w:tabs>
              <w:rPr>
                <w:rFonts w:asciiTheme="majorHAnsi" w:eastAsia="Trebuchet MS" w:hAnsiTheme="majorHAnsi" w:cstheme="majorHAnsi"/>
                <w:i/>
                <w:iCs/>
              </w:rPr>
            </w:pPr>
            <w:r w:rsidRPr="000438DF">
              <w:rPr>
                <w:rFonts w:asciiTheme="majorHAnsi" w:eastAsia="Trebuchet MS" w:hAnsiTheme="majorHAnsi" w:cstheme="majorHAnsi"/>
                <w:i/>
                <w:iCs/>
              </w:rPr>
              <w:t xml:space="preserve">Ben je niet zeker? Zoek het juiste lidwoord op via </w:t>
            </w:r>
            <w:hyperlink r:id="rId11" w:history="1">
              <w:r w:rsidRPr="000438DF">
                <w:rPr>
                  <w:rStyle w:val="Hyperlink"/>
                  <w:rFonts w:asciiTheme="majorHAnsi" w:eastAsia="Trebuchet MS" w:hAnsiTheme="majorHAnsi" w:cstheme="majorHAnsi"/>
                  <w:i/>
                  <w:iCs/>
                </w:rPr>
                <w:t>www.woordenlijst.org</w:t>
              </w:r>
            </w:hyperlink>
            <w:r w:rsidRPr="000438DF">
              <w:rPr>
                <w:rFonts w:asciiTheme="majorHAnsi" w:eastAsia="Trebuchet MS" w:hAnsiTheme="majorHAnsi" w:cstheme="majorHAnsi"/>
                <w:i/>
                <w:iCs/>
              </w:rPr>
              <w:t xml:space="preserve"> =&gt; </w:t>
            </w:r>
            <w:r w:rsidRPr="000438DF">
              <w:rPr>
                <w:rFonts w:asciiTheme="majorHAnsi" w:eastAsia="Trebuchet MS" w:hAnsiTheme="majorHAnsi" w:cstheme="majorHAnsi"/>
                <w:b/>
                <w:bCs/>
                <w:i/>
                <w:iCs/>
              </w:rPr>
              <w:t>het</w:t>
            </w:r>
            <w:r w:rsidRPr="000438DF">
              <w:rPr>
                <w:rFonts w:asciiTheme="majorHAnsi" w:eastAsia="Trebuchet MS" w:hAnsiTheme="majorHAnsi" w:cstheme="majorHAnsi"/>
                <w:i/>
                <w:iCs/>
              </w:rPr>
              <w:t xml:space="preserve"> rendement</w:t>
            </w:r>
          </w:p>
        </w:tc>
      </w:tr>
      <w:tr w:rsidR="002D7EBF" w:rsidRPr="000438DF" w14:paraId="09E40481"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FA5430" w14:textId="25329AB1" w:rsidR="002D7EBF" w:rsidRPr="000438DF" w:rsidRDefault="002D7EBF" w:rsidP="000438DF">
            <w:pPr>
              <w:tabs>
                <w:tab w:val="left" w:pos="6096"/>
              </w:tabs>
              <w:rPr>
                <w:rFonts w:asciiTheme="minorHAnsi" w:eastAsia="Trebuchet MS" w:hAnsiTheme="minorHAnsi" w:cstheme="minorHAnsi"/>
                <w:b/>
                <w:bCs/>
              </w:rPr>
            </w:pPr>
            <w:r w:rsidRPr="000438DF">
              <w:rPr>
                <w:rFonts w:asciiTheme="minorHAnsi" w:eastAsia="Trebuchet MS" w:hAnsiTheme="minorHAnsi" w:cstheme="minorHAnsi"/>
                <w:b/>
                <w:bCs/>
              </w:rPr>
              <w:t>VNW</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1654C73" w14:textId="77777777" w:rsidR="002D7EBF" w:rsidRPr="000438DF" w:rsidRDefault="002D7EBF" w:rsidP="000438DF">
            <w:pPr>
              <w:tabs>
                <w:tab w:val="left" w:pos="6096"/>
              </w:tabs>
              <w:spacing w:before="8"/>
              <w:rPr>
                <w:rFonts w:asciiTheme="majorHAnsi" w:eastAsia="Trebuchet MS" w:hAnsiTheme="majorHAnsi" w:cstheme="majorHAnsi"/>
              </w:rPr>
            </w:pPr>
            <w:r w:rsidRPr="000438DF">
              <w:rPr>
                <w:rFonts w:asciiTheme="majorHAnsi" w:eastAsia="Trebuchet MS" w:hAnsiTheme="majorHAnsi" w:cstheme="majorHAnsi"/>
              </w:rPr>
              <w:t xml:space="preserve">Kijk de </w:t>
            </w:r>
            <w:r w:rsidRPr="000438DF">
              <w:rPr>
                <w:rFonts w:asciiTheme="majorHAnsi" w:eastAsia="Trebuchet MS" w:hAnsiTheme="majorHAnsi" w:cstheme="majorHAnsi"/>
                <w:b/>
              </w:rPr>
              <w:t>verwijs- en voornaamwoorden</w:t>
            </w:r>
            <w:r w:rsidRPr="000438DF">
              <w:rPr>
                <w:rFonts w:asciiTheme="majorHAnsi" w:eastAsia="Trebuchet MS" w:hAnsiTheme="majorHAnsi" w:cstheme="majorHAnsi"/>
              </w:rPr>
              <w:t xml:space="preserve"> in je tekst na. (die/deze/dit/dat, zijn/haar, ...)</w:t>
            </w:r>
          </w:p>
          <w:p w14:paraId="46328A94" w14:textId="77777777" w:rsidR="002D7EBF" w:rsidRPr="000438DF" w:rsidRDefault="002D7EBF" w:rsidP="000438DF">
            <w:pPr>
              <w:tabs>
                <w:tab w:val="left" w:pos="6096"/>
              </w:tabs>
              <w:spacing w:before="8"/>
              <w:rPr>
                <w:rFonts w:asciiTheme="majorHAnsi" w:eastAsia="Trebuchet MS" w:hAnsiTheme="majorHAnsi" w:cstheme="majorHAnsi"/>
              </w:rPr>
            </w:pPr>
          </w:p>
          <w:p w14:paraId="1BFB2F74" w14:textId="74AB52FE" w:rsidR="002D7EBF" w:rsidRPr="000438DF" w:rsidRDefault="002D7EBF" w:rsidP="000438DF">
            <w:p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 xml:space="preserve">FOUT: Een probleem </w:t>
            </w:r>
            <w:r w:rsidRPr="000438DF">
              <w:rPr>
                <w:rFonts w:asciiTheme="majorHAnsi" w:eastAsia="Trebuchet MS" w:hAnsiTheme="majorHAnsi" w:cstheme="majorHAnsi"/>
                <w:i/>
                <w:iCs/>
                <w:u w:val="single"/>
              </w:rPr>
              <w:t>die</w:t>
            </w:r>
            <w:r w:rsidRPr="000438DF">
              <w:rPr>
                <w:rFonts w:asciiTheme="majorHAnsi" w:eastAsia="Trebuchet MS" w:hAnsiTheme="majorHAnsi" w:cstheme="majorHAnsi"/>
                <w:i/>
                <w:iCs/>
              </w:rPr>
              <w:t xml:space="preserve"> regelmatig voorvalt</w:t>
            </w:r>
            <w:r w:rsidR="00885F98" w:rsidRPr="000438DF">
              <w:rPr>
                <w:rFonts w:asciiTheme="majorHAnsi" w:eastAsia="Trebuchet MS" w:hAnsiTheme="majorHAnsi" w:cstheme="majorHAnsi"/>
                <w:i/>
                <w:iCs/>
              </w:rPr>
              <w:t>,</w:t>
            </w:r>
            <w:r w:rsidRPr="000438DF">
              <w:rPr>
                <w:rFonts w:asciiTheme="majorHAnsi" w:eastAsia="Trebuchet MS" w:hAnsiTheme="majorHAnsi" w:cstheme="majorHAnsi"/>
                <w:i/>
                <w:iCs/>
              </w:rPr>
              <w:t xml:space="preserve"> is dat de pakjes niet op tijd geleverd worden.</w:t>
            </w:r>
          </w:p>
          <w:p w14:paraId="350E8A7F" w14:textId="5CC8D9C7" w:rsidR="002D7EBF" w:rsidRPr="000438DF" w:rsidRDefault="002D7EBF" w:rsidP="000438DF">
            <w:pPr>
              <w:pStyle w:val="Lijstalinea"/>
              <w:numPr>
                <w:ilvl w:val="0"/>
                <w:numId w:val="11"/>
              </w:num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 xml:space="preserve">Kijk naar het lidwoord! =&gt; </w:t>
            </w:r>
            <w:r w:rsidRPr="000438DF">
              <w:rPr>
                <w:rFonts w:asciiTheme="majorHAnsi" w:eastAsia="Trebuchet MS" w:hAnsiTheme="majorHAnsi" w:cstheme="majorHAnsi"/>
                <w:b/>
                <w:bCs/>
                <w:i/>
                <w:iCs/>
              </w:rPr>
              <w:t>het</w:t>
            </w:r>
            <w:r w:rsidRPr="000438DF">
              <w:rPr>
                <w:rFonts w:asciiTheme="majorHAnsi" w:eastAsia="Trebuchet MS" w:hAnsiTheme="majorHAnsi" w:cstheme="majorHAnsi"/>
                <w:i/>
                <w:iCs/>
              </w:rPr>
              <w:t xml:space="preserve"> probleem =&gt; “een probleem </w:t>
            </w:r>
            <w:r w:rsidRPr="000438DF">
              <w:rPr>
                <w:rFonts w:asciiTheme="majorHAnsi" w:eastAsia="Trebuchet MS" w:hAnsiTheme="majorHAnsi" w:cstheme="majorHAnsi"/>
                <w:b/>
                <w:bCs/>
                <w:i/>
                <w:iCs/>
              </w:rPr>
              <w:t>dat</w:t>
            </w:r>
            <w:r w:rsidRPr="000438DF">
              <w:rPr>
                <w:rFonts w:asciiTheme="majorHAnsi" w:eastAsia="Trebuchet MS" w:hAnsiTheme="majorHAnsi" w:cstheme="majorHAnsi"/>
                <w:i/>
                <w:iCs/>
              </w:rPr>
              <w:t>”</w:t>
            </w:r>
          </w:p>
        </w:tc>
      </w:tr>
      <w:tr w:rsidR="002D7EBF" w:rsidRPr="000438DF" w14:paraId="0BBB0763"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3E2366" w14:textId="6223E661" w:rsidR="002D7EBF" w:rsidRPr="000438DF" w:rsidRDefault="002D7EBF" w:rsidP="000438DF">
            <w:pPr>
              <w:tabs>
                <w:tab w:val="left" w:pos="6096"/>
              </w:tabs>
              <w:rPr>
                <w:rFonts w:asciiTheme="minorHAnsi" w:eastAsia="Trebuchet MS" w:hAnsiTheme="minorHAnsi" w:cstheme="minorHAnsi"/>
                <w:b/>
                <w:bCs/>
              </w:rPr>
            </w:pPr>
            <w:bookmarkStart w:id="0" w:name="_Hlk53150603"/>
            <w:r w:rsidRPr="000438DF">
              <w:rPr>
                <w:rFonts w:asciiTheme="minorHAnsi" w:eastAsia="Trebuchet MS" w:hAnsiTheme="minorHAnsi" w:cstheme="minorHAnsi"/>
                <w:b/>
                <w:bCs/>
              </w:rPr>
              <w:t>ADJ</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64A12DF" w14:textId="77777777" w:rsidR="002D7EBF" w:rsidRPr="000438DF" w:rsidRDefault="002D7EBF" w:rsidP="000438DF">
            <w:pPr>
              <w:tabs>
                <w:tab w:val="left" w:pos="6096"/>
              </w:tabs>
              <w:contextualSpacing/>
              <w:rPr>
                <w:rFonts w:asciiTheme="majorHAnsi" w:eastAsia="Trebuchet MS" w:hAnsiTheme="majorHAnsi" w:cstheme="majorHAnsi"/>
              </w:rPr>
            </w:pPr>
            <w:r w:rsidRPr="000438DF">
              <w:rPr>
                <w:rFonts w:asciiTheme="majorHAnsi" w:eastAsia="Trebuchet MS" w:hAnsiTheme="majorHAnsi" w:cstheme="majorHAnsi"/>
              </w:rPr>
              <w:t xml:space="preserve">Pas de foute </w:t>
            </w:r>
            <w:r w:rsidRPr="000438DF">
              <w:rPr>
                <w:rFonts w:asciiTheme="majorHAnsi" w:eastAsia="Trebuchet MS" w:hAnsiTheme="majorHAnsi" w:cstheme="majorHAnsi"/>
                <w:b/>
              </w:rPr>
              <w:t>verbuigingen van de adjectieven</w:t>
            </w:r>
            <w:r w:rsidRPr="000438DF">
              <w:rPr>
                <w:rFonts w:asciiTheme="majorHAnsi" w:eastAsia="Trebuchet MS" w:hAnsiTheme="majorHAnsi" w:cstheme="majorHAnsi"/>
              </w:rPr>
              <w:t xml:space="preserve"> aan waar nodig. </w:t>
            </w:r>
          </w:p>
          <w:p w14:paraId="32C2C39D" w14:textId="77777777" w:rsidR="002D7EBF" w:rsidRPr="000438DF" w:rsidRDefault="002D7EBF" w:rsidP="000438DF">
            <w:pPr>
              <w:tabs>
                <w:tab w:val="left" w:pos="6096"/>
              </w:tabs>
              <w:spacing w:before="8"/>
              <w:ind w:left="448"/>
              <w:rPr>
                <w:rFonts w:asciiTheme="majorHAnsi" w:eastAsia="Trebuchet MS" w:hAnsiTheme="majorHAnsi" w:cstheme="majorHAnsi"/>
              </w:rPr>
            </w:pPr>
          </w:p>
          <w:p w14:paraId="74D72643" w14:textId="77777777" w:rsidR="002D7EBF" w:rsidRPr="000438DF" w:rsidRDefault="002D7EBF" w:rsidP="000438DF">
            <w:pPr>
              <w:tabs>
                <w:tab w:val="left" w:pos="6096"/>
              </w:tabs>
              <w:spacing w:before="8"/>
              <w:rPr>
                <w:rFonts w:asciiTheme="majorHAnsi" w:hAnsiTheme="majorHAnsi" w:cstheme="majorHAnsi"/>
                <w:i/>
                <w:iCs/>
              </w:rPr>
            </w:pPr>
            <w:r w:rsidRPr="000438DF">
              <w:rPr>
                <w:rFonts w:asciiTheme="majorHAnsi" w:hAnsiTheme="majorHAnsi" w:cstheme="majorHAnsi"/>
                <w:i/>
                <w:iCs/>
              </w:rPr>
              <w:t xml:space="preserve">FOUT: Een </w:t>
            </w:r>
            <w:r w:rsidRPr="000438DF">
              <w:rPr>
                <w:rFonts w:asciiTheme="majorHAnsi" w:hAnsiTheme="majorHAnsi" w:cstheme="majorHAnsi"/>
                <w:i/>
                <w:iCs/>
                <w:u w:val="single"/>
              </w:rPr>
              <w:t>belangrijke</w:t>
            </w:r>
            <w:r w:rsidRPr="000438DF">
              <w:rPr>
                <w:rFonts w:asciiTheme="majorHAnsi" w:hAnsiTheme="majorHAnsi" w:cstheme="majorHAnsi"/>
                <w:i/>
                <w:iCs/>
              </w:rPr>
              <w:t xml:space="preserve"> argument is dat er op die manier minder tijd verloren gaat.</w:t>
            </w:r>
          </w:p>
          <w:p w14:paraId="40E0D0E7" w14:textId="7929233E" w:rsidR="002D7EBF" w:rsidRPr="000438DF" w:rsidRDefault="002D7EBF" w:rsidP="000438DF">
            <w:pPr>
              <w:pStyle w:val="Lijstalinea"/>
              <w:numPr>
                <w:ilvl w:val="0"/>
                <w:numId w:val="11"/>
              </w:numPr>
              <w:tabs>
                <w:tab w:val="left" w:pos="6096"/>
              </w:tabs>
              <w:spacing w:before="8"/>
              <w:rPr>
                <w:rFonts w:asciiTheme="majorHAnsi" w:hAnsiTheme="majorHAnsi" w:cstheme="majorHAnsi"/>
                <w:i/>
                <w:iCs/>
              </w:rPr>
            </w:pPr>
            <w:r w:rsidRPr="000438DF">
              <w:rPr>
                <w:rFonts w:asciiTheme="majorHAnsi" w:hAnsiTheme="majorHAnsi" w:cstheme="majorHAnsi"/>
                <w:i/>
                <w:iCs/>
              </w:rPr>
              <w:t xml:space="preserve">Een + adjectief + het-woord =&gt; de -e valt weg =&gt; “een </w:t>
            </w:r>
            <w:r w:rsidRPr="000438DF">
              <w:rPr>
                <w:rFonts w:asciiTheme="majorHAnsi" w:hAnsiTheme="majorHAnsi" w:cstheme="majorHAnsi"/>
                <w:b/>
                <w:bCs/>
                <w:i/>
                <w:iCs/>
              </w:rPr>
              <w:t>belangrijk</w:t>
            </w:r>
            <w:r w:rsidRPr="000438DF">
              <w:rPr>
                <w:rFonts w:asciiTheme="majorHAnsi" w:hAnsiTheme="majorHAnsi" w:cstheme="majorHAnsi"/>
                <w:i/>
                <w:iCs/>
              </w:rPr>
              <w:t xml:space="preserve"> argument”</w:t>
            </w:r>
          </w:p>
        </w:tc>
      </w:tr>
      <w:bookmarkEnd w:id="0"/>
      <w:tr w:rsidR="000438DF" w:rsidRPr="000438DF" w14:paraId="7A06EA50"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B4A7D2" w14:textId="14F62AD7" w:rsidR="000438DF" w:rsidRPr="000438DF" w:rsidRDefault="000438DF" w:rsidP="000438DF">
            <w:pPr>
              <w:tabs>
                <w:tab w:val="left" w:pos="6096"/>
              </w:tabs>
              <w:contextualSpacing/>
              <w:rPr>
                <w:rFonts w:asciiTheme="minorHAnsi" w:hAnsiTheme="minorHAnsi" w:cstheme="minorHAnsi"/>
                <w:b/>
                <w:bCs/>
              </w:rPr>
            </w:pPr>
            <w:r w:rsidRPr="000438DF">
              <w:rPr>
                <w:rFonts w:asciiTheme="minorHAnsi" w:eastAsia="Trebuchet MS" w:hAnsiTheme="minorHAnsi" w:cstheme="minorHAnsi"/>
                <w:b/>
                <w:bCs/>
              </w:rPr>
              <w:t>CO</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2D64329" w14:textId="6ABB7E14" w:rsidR="000438DF" w:rsidRPr="000438DF" w:rsidRDefault="000438DF" w:rsidP="000438DF">
            <w:pPr>
              <w:tabs>
                <w:tab w:val="left" w:pos="6096"/>
              </w:tabs>
              <w:spacing w:before="8"/>
              <w:rPr>
                <w:rFonts w:asciiTheme="majorHAnsi" w:eastAsia="Trebuchet MS" w:hAnsiTheme="majorHAnsi" w:cstheme="majorHAnsi"/>
              </w:rPr>
            </w:pPr>
            <w:r w:rsidRPr="000438DF">
              <w:rPr>
                <w:rFonts w:asciiTheme="majorHAnsi" w:eastAsia="Trebuchet MS" w:hAnsiTheme="majorHAnsi" w:cstheme="majorHAnsi"/>
              </w:rPr>
              <w:t xml:space="preserve">Verbeter de </w:t>
            </w:r>
            <w:r w:rsidRPr="000438DF">
              <w:rPr>
                <w:rFonts w:asciiTheme="majorHAnsi" w:eastAsia="Trebuchet MS" w:hAnsiTheme="majorHAnsi" w:cstheme="majorHAnsi"/>
                <w:b/>
              </w:rPr>
              <w:t>congruentiefouten</w:t>
            </w:r>
            <w:r w:rsidRPr="000438DF">
              <w:rPr>
                <w:rFonts w:asciiTheme="majorHAnsi" w:eastAsia="Trebuchet MS" w:hAnsiTheme="majorHAnsi" w:cstheme="majorHAnsi"/>
              </w:rPr>
              <w:t xml:space="preserve"> in je tekst. Zorg er dus voor dat je onderwerp en persoonsvorm steeds in dezelfde persoon (enkelvoud of meervoud) geschreven staan.</w:t>
            </w:r>
            <w:r w:rsidR="000A184D">
              <w:rPr>
                <w:rFonts w:asciiTheme="majorHAnsi" w:eastAsia="Trebuchet MS" w:hAnsiTheme="majorHAnsi" w:cstheme="majorHAnsi"/>
              </w:rPr>
              <w:t xml:space="preserve"> </w:t>
            </w:r>
            <w:r w:rsidR="002C7C03">
              <w:rPr>
                <w:rFonts w:asciiTheme="majorHAnsi" w:eastAsia="Trebuchet MS" w:hAnsiTheme="majorHAnsi" w:cstheme="majorHAnsi"/>
              </w:rPr>
              <w:t>Ook andere woorden (voornaamwoorden, verwijswoorden, ...) moeten in dezelfde vorm staan als je onderwerp.</w:t>
            </w:r>
          </w:p>
          <w:p w14:paraId="30DB598E" w14:textId="77777777" w:rsidR="000438DF" w:rsidRPr="000438DF" w:rsidRDefault="000438DF" w:rsidP="000438DF">
            <w:pPr>
              <w:tabs>
                <w:tab w:val="left" w:pos="6096"/>
              </w:tabs>
              <w:spacing w:before="8"/>
              <w:ind w:left="448"/>
              <w:rPr>
                <w:rFonts w:asciiTheme="majorHAnsi" w:eastAsia="Trebuchet MS" w:hAnsiTheme="majorHAnsi" w:cstheme="majorHAnsi"/>
              </w:rPr>
            </w:pPr>
          </w:p>
          <w:p w14:paraId="6A07785F" w14:textId="10F509EA" w:rsidR="000438DF" w:rsidRPr="000438DF" w:rsidRDefault="000438DF" w:rsidP="000438DF">
            <w:p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 xml:space="preserve">FOUT: De regels die iedere werknemer moet respecteren, </w:t>
            </w:r>
            <w:r w:rsidRPr="000438DF">
              <w:rPr>
                <w:rFonts w:asciiTheme="majorHAnsi" w:eastAsia="Trebuchet MS" w:hAnsiTheme="majorHAnsi" w:cstheme="majorHAnsi"/>
                <w:i/>
                <w:iCs/>
                <w:u w:val="single"/>
              </w:rPr>
              <w:t>staat</w:t>
            </w:r>
            <w:r w:rsidRPr="000438DF">
              <w:rPr>
                <w:rFonts w:asciiTheme="majorHAnsi" w:eastAsia="Trebuchet MS" w:hAnsiTheme="majorHAnsi" w:cstheme="majorHAnsi"/>
                <w:i/>
                <w:iCs/>
              </w:rPr>
              <w:t xml:space="preserve"> hier ve</w:t>
            </w:r>
            <w:r w:rsidR="00522E87">
              <w:rPr>
                <w:rFonts w:asciiTheme="majorHAnsi" w:eastAsia="Trebuchet MS" w:hAnsiTheme="majorHAnsi" w:cstheme="majorHAnsi"/>
                <w:i/>
                <w:iCs/>
              </w:rPr>
              <w:t>r</w:t>
            </w:r>
            <w:r w:rsidRPr="000438DF">
              <w:rPr>
                <w:rFonts w:asciiTheme="majorHAnsi" w:eastAsia="Trebuchet MS" w:hAnsiTheme="majorHAnsi" w:cstheme="majorHAnsi"/>
                <w:i/>
                <w:iCs/>
              </w:rPr>
              <w:t>meld.</w:t>
            </w:r>
          </w:p>
          <w:p w14:paraId="09B4D974" w14:textId="73A712D4" w:rsidR="000438DF" w:rsidRPr="000438DF" w:rsidRDefault="000438DF" w:rsidP="000438DF">
            <w:pPr>
              <w:pStyle w:val="Lijstalinea"/>
              <w:numPr>
                <w:ilvl w:val="0"/>
                <w:numId w:val="11"/>
              </w:num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“de regels” = onderwerp = meervoud, dus de pv. moet ook meervoud zijn =&gt; “</w:t>
            </w:r>
            <w:r w:rsidRPr="000438DF">
              <w:rPr>
                <w:rFonts w:asciiTheme="majorHAnsi" w:eastAsia="Trebuchet MS" w:hAnsiTheme="majorHAnsi" w:cstheme="majorHAnsi"/>
                <w:b/>
                <w:bCs/>
                <w:i/>
                <w:iCs/>
              </w:rPr>
              <w:t>staan</w:t>
            </w:r>
            <w:r w:rsidRPr="000438DF">
              <w:rPr>
                <w:rFonts w:asciiTheme="majorHAnsi" w:eastAsia="Trebuchet MS" w:hAnsiTheme="majorHAnsi" w:cstheme="majorHAnsi"/>
                <w:i/>
                <w:iCs/>
              </w:rPr>
              <w:t>”</w:t>
            </w:r>
          </w:p>
        </w:tc>
      </w:tr>
      <w:tr w:rsidR="000438DF" w:rsidRPr="000438DF" w14:paraId="6884A4B7"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3FBA156" w14:textId="491DC65F" w:rsidR="000438DF" w:rsidRPr="000438DF" w:rsidRDefault="000438DF" w:rsidP="000438DF">
            <w:pPr>
              <w:tabs>
                <w:tab w:val="left" w:pos="6096"/>
              </w:tabs>
              <w:rPr>
                <w:rFonts w:asciiTheme="minorHAnsi" w:eastAsia="Trebuchet MS" w:hAnsiTheme="minorHAnsi" w:cstheme="minorHAnsi"/>
                <w:b/>
                <w:bCs/>
              </w:rPr>
            </w:pPr>
            <w:r w:rsidRPr="000438DF">
              <w:rPr>
                <w:rFonts w:asciiTheme="minorHAnsi" w:hAnsiTheme="minorHAnsi" w:cstheme="minorHAnsi"/>
                <w:b/>
                <w:bCs/>
              </w:rPr>
              <w:t>WVO</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6501656" w14:textId="7F1ECE8A" w:rsidR="000438DF" w:rsidRPr="000438DF" w:rsidRDefault="005009DE" w:rsidP="000438DF">
            <w:pPr>
              <w:tabs>
                <w:tab w:val="left" w:pos="6096"/>
              </w:tabs>
              <w:contextualSpacing/>
              <w:rPr>
                <w:rFonts w:asciiTheme="majorHAnsi" w:eastAsia="Trebuchet MS" w:hAnsiTheme="majorHAnsi" w:cstheme="majorHAnsi"/>
              </w:rPr>
            </w:pPr>
            <w:r>
              <w:rPr>
                <w:rFonts w:asciiTheme="majorHAnsi" w:eastAsia="Trebuchet MS" w:hAnsiTheme="majorHAnsi" w:cstheme="majorHAnsi"/>
              </w:rPr>
              <w:t>D</w:t>
            </w:r>
            <w:r w:rsidR="000438DF" w:rsidRPr="000438DF">
              <w:rPr>
                <w:rFonts w:asciiTheme="majorHAnsi" w:eastAsia="Trebuchet MS" w:hAnsiTheme="majorHAnsi" w:cstheme="majorHAnsi"/>
              </w:rPr>
              <w:t xml:space="preserve">e </w:t>
            </w:r>
            <w:r w:rsidR="000438DF" w:rsidRPr="000438DF">
              <w:rPr>
                <w:rFonts w:asciiTheme="majorHAnsi" w:eastAsia="Trebuchet MS" w:hAnsiTheme="majorHAnsi" w:cstheme="majorHAnsi"/>
                <w:b/>
              </w:rPr>
              <w:t>woordvolgorde</w:t>
            </w:r>
            <w:r w:rsidR="000438DF" w:rsidRPr="000438DF">
              <w:rPr>
                <w:rFonts w:asciiTheme="majorHAnsi" w:eastAsia="Trebuchet MS" w:hAnsiTheme="majorHAnsi" w:cstheme="majorHAnsi"/>
              </w:rPr>
              <w:t xml:space="preserve"> in </w:t>
            </w:r>
            <w:r>
              <w:rPr>
                <w:rFonts w:asciiTheme="majorHAnsi" w:eastAsia="Trebuchet MS" w:hAnsiTheme="majorHAnsi" w:cstheme="majorHAnsi"/>
              </w:rPr>
              <w:t>je zin klopt niet</w:t>
            </w:r>
            <w:r w:rsidR="000438DF" w:rsidRPr="000438DF">
              <w:rPr>
                <w:rFonts w:asciiTheme="majorHAnsi" w:eastAsia="Trebuchet MS" w:hAnsiTheme="majorHAnsi" w:cstheme="majorHAnsi"/>
              </w:rPr>
              <w:t>.</w:t>
            </w:r>
          </w:p>
          <w:p w14:paraId="1975A355" w14:textId="77777777" w:rsidR="000438DF" w:rsidRPr="000438DF" w:rsidRDefault="000438DF" w:rsidP="000438DF">
            <w:pPr>
              <w:tabs>
                <w:tab w:val="left" w:pos="6096"/>
              </w:tabs>
              <w:contextualSpacing/>
              <w:rPr>
                <w:rFonts w:asciiTheme="majorHAnsi" w:eastAsia="Trebuchet MS" w:hAnsiTheme="majorHAnsi" w:cstheme="majorHAnsi"/>
              </w:rPr>
            </w:pPr>
          </w:p>
          <w:p w14:paraId="5107AF4C" w14:textId="77777777" w:rsidR="000438DF" w:rsidRPr="000438DF" w:rsidRDefault="000438DF" w:rsidP="000438DF">
            <w:pPr>
              <w:tabs>
                <w:tab w:val="left" w:pos="6096"/>
              </w:tabs>
              <w:contextualSpacing/>
              <w:rPr>
                <w:rFonts w:asciiTheme="majorHAnsi" w:eastAsia="Trebuchet MS" w:hAnsiTheme="majorHAnsi" w:cstheme="majorHAnsi"/>
                <w:i/>
                <w:iCs/>
              </w:rPr>
            </w:pPr>
            <w:r w:rsidRPr="000438DF">
              <w:rPr>
                <w:rFonts w:asciiTheme="majorHAnsi" w:eastAsia="Trebuchet MS" w:hAnsiTheme="majorHAnsi" w:cstheme="majorHAnsi"/>
                <w:i/>
                <w:iCs/>
              </w:rPr>
              <w:t xml:space="preserve">FOUT: De directeur zegt dat die situatie </w:t>
            </w:r>
            <w:r w:rsidRPr="000438DF">
              <w:rPr>
                <w:rFonts w:asciiTheme="majorHAnsi" w:eastAsia="Trebuchet MS" w:hAnsiTheme="majorHAnsi" w:cstheme="majorHAnsi"/>
                <w:i/>
                <w:iCs/>
                <w:u w:val="single"/>
              </w:rPr>
              <w:t>moet</w:t>
            </w:r>
            <w:r w:rsidRPr="000438DF">
              <w:rPr>
                <w:rFonts w:asciiTheme="majorHAnsi" w:eastAsia="Trebuchet MS" w:hAnsiTheme="majorHAnsi" w:cstheme="majorHAnsi"/>
                <w:i/>
                <w:iCs/>
              </w:rPr>
              <w:t xml:space="preserve"> zeker nog worden verduidelijkt.</w:t>
            </w:r>
          </w:p>
          <w:p w14:paraId="2EDCD206" w14:textId="77777777" w:rsidR="000438DF" w:rsidRPr="000438DF" w:rsidRDefault="000438DF" w:rsidP="000438DF">
            <w:pPr>
              <w:tabs>
                <w:tab w:val="left" w:pos="6096"/>
              </w:tabs>
              <w:contextualSpacing/>
              <w:rPr>
                <w:rFonts w:asciiTheme="majorHAnsi" w:eastAsia="Trebuchet MS" w:hAnsiTheme="majorHAnsi" w:cstheme="majorHAnsi"/>
                <w:i/>
                <w:iCs/>
              </w:rPr>
            </w:pPr>
            <w:r w:rsidRPr="000438DF">
              <w:rPr>
                <w:rFonts w:asciiTheme="majorHAnsi" w:eastAsia="Trebuchet MS" w:hAnsiTheme="majorHAnsi" w:cstheme="majorHAnsi"/>
                <w:i/>
                <w:iCs/>
              </w:rPr>
              <w:t xml:space="preserve">GOED: De directeur zegt dat die situatie zeker nog </w:t>
            </w:r>
            <w:r w:rsidRPr="000438DF">
              <w:rPr>
                <w:rFonts w:asciiTheme="majorHAnsi" w:eastAsia="Trebuchet MS" w:hAnsiTheme="majorHAnsi" w:cstheme="majorHAnsi"/>
                <w:b/>
                <w:bCs/>
                <w:i/>
                <w:iCs/>
              </w:rPr>
              <w:t>moet</w:t>
            </w:r>
            <w:r w:rsidRPr="000438DF">
              <w:rPr>
                <w:rFonts w:asciiTheme="majorHAnsi" w:eastAsia="Trebuchet MS" w:hAnsiTheme="majorHAnsi" w:cstheme="majorHAnsi"/>
                <w:i/>
                <w:iCs/>
              </w:rPr>
              <w:t xml:space="preserve"> worden verduidelijkt.</w:t>
            </w:r>
          </w:p>
          <w:p w14:paraId="07692A33" w14:textId="11DDCCC5" w:rsidR="000438DF" w:rsidRPr="000438DF" w:rsidRDefault="000438DF" w:rsidP="000438DF">
            <w:pPr>
              <w:pStyle w:val="Lijstalinea"/>
              <w:numPr>
                <w:ilvl w:val="0"/>
                <w:numId w:val="11"/>
              </w:numPr>
              <w:tabs>
                <w:tab w:val="left" w:pos="6096"/>
              </w:tabs>
              <w:rPr>
                <w:rFonts w:asciiTheme="majorHAnsi" w:eastAsia="Trebuchet MS" w:hAnsiTheme="majorHAnsi" w:cstheme="majorHAnsi"/>
                <w:i/>
                <w:iCs/>
              </w:rPr>
            </w:pPr>
            <w:r w:rsidRPr="000438DF">
              <w:rPr>
                <w:rFonts w:asciiTheme="majorHAnsi" w:eastAsia="Trebuchet MS" w:hAnsiTheme="majorHAnsi" w:cstheme="majorHAnsi"/>
                <w:i/>
                <w:iCs/>
              </w:rPr>
              <w:t>In een bijzin (dat ...) verschuift de pv. naar achter.</w:t>
            </w:r>
          </w:p>
        </w:tc>
      </w:tr>
      <w:tr w:rsidR="000438DF" w:rsidRPr="000438DF" w14:paraId="6004A38D"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88D29D" w14:textId="729A505F" w:rsidR="000438DF" w:rsidRPr="000438DF" w:rsidRDefault="000438DF" w:rsidP="000438DF">
            <w:pPr>
              <w:tabs>
                <w:tab w:val="left" w:pos="6096"/>
              </w:tabs>
              <w:rPr>
                <w:rFonts w:asciiTheme="minorHAnsi" w:eastAsia="Trebuchet MS" w:hAnsiTheme="minorHAnsi" w:cstheme="minorHAnsi"/>
                <w:b/>
                <w:bCs/>
              </w:rPr>
            </w:pPr>
            <w:r w:rsidRPr="000438DF">
              <w:rPr>
                <w:rFonts w:asciiTheme="minorHAnsi" w:eastAsia="Trebuchet MS" w:hAnsiTheme="minorHAnsi" w:cstheme="minorHAnsi"/>
                <w:b/>
                <w:bCs/>
              </w:rPr>
              <w:t>LT</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396039D" w14:textId="2E4C1471" w:rsidR="000438DF" w:rsidRPr="000438DF" w:rsidRDefault="000438DF" w:rsidP="000438DF">
            <w:pPr>
              <w:tabs>
                <w:tab w:val="left" w:pos="6096"/>
              </w:tabs>
              <w:spacing w:before="8"/>
              <w:rPr>
                <w:rFonts w:asciiTheme="majorHAnsi" w:eastAsia="Trebuchet MS" w:hAnsiTheme="majorHAnsi" w:cstheme="majorHAnsi"/>
              </w:rPr>
            </w:pPr>
            <w:r w:rsidRPr="000438DF">
              <w:rPr>
                <w:rFonts w:asciiTheme="majorHAnsi" w:eastAsia="Trebuchet MS" w:hAnsiTheme="majorHAnsi" w:cstheme="majorHAnsi"/>
              </w:rPr>
              <w:t xml:space="preserve">Kijk het gebruik van de </w:t>
            </w:r>
            <w:r w:rsidRPr="000438DF">
              <w:rPr>
                <w:rFonts w:asciiTheme="majorHAnsi" w:eastAsia="Trebuchet MS" w:hAnsiTheme="majorHAnsi" w:cstheme="majorHAnsi"/>
                <w:b/>
              </w:rPr>
              <w:t>leestekens</w:t>
            </w:r>
            <w:r w:rsidRPr="000438DF">
              <w:rPr>
                <w:rFonts w:asciiTheme="majorHAnsi" w:eastAsia="Trebuchet MS" w:hAnsiTheme="majorHAnsi" w:cstheme="majorHAnsi"/>
              </w:rPr>
              <w:t xml:space="preserve"> in je tekst na. Plaats op tijd een punt om je zin te eindigen en een nieuwe te starten. Voeg komma’s toe waar nodig. Schrijf geen komma’s waar er punten moeten staan.</w:t>
            </w:r>
          </w:p>
          <w:p w14:paraId="7D15666A" w14:textId="77777777" w:rsidR="000438DF" w:rsidRPr="000438DF" w:rsidRDefault="000438DF" w:rsidP="000438DF">
            <w:pPr>
              <w:tabs>
                <w:tab w:val="left" w:pos="6096"/>
              </w:tabs>
              <w:spacing w:before="8"/>
              <w:ind w:left="448"/>
              <w:rPr>
                <w:rFonts w:asciiTheme="majorHAnsi" w:eastAsia="Trebuchet MS" w:hAnsiTheme="majorHAnsi" w:cstheme="majorHAnsi"/>
              </w:rPr>
            </w:pPr>
          </w:p>
          <w:p w14:paraId="3906DC2E" w14:textId="77777777" w:rsidR="000438DF" w:rsidRPr="000438DF" w:rsidRDefault="000438DF" w:rsidP="000438DF">
            <w:p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FOUT: Ik werk graag in teamverband</w:t>
            </w:r>
            <w:r w:rsidRPr="000438DF">
              <w:rPr>
                <w:rFonts w:asciiTheme="majorHAnsi" w:eastAsia="Trebuchet MS" w:hAnsiTheme="majorHAnsi" w:cstheme="majorHAnsi"/>
                <w:i/>
                <w:iCs/>
                <w:u w:val="single"/>
              </w:rPr>
              <w:t>, ik</w:t>
            </w:r>
            <w:r w:rsidRPr="000438DF">
              <w:rPr>
                <w:rFonts w:asciiTheme="majorHAnsi" w:eastAsia="Trebuchet MS" w:hAnsiTheme="majorHAnsi" w:cstheme="majorHAnsi"/>
                <w:i/>
                <w:iCs/>
              </w:rPr>
              <w:t xml:space="preserve"> help anderen graag.</w:t>
            </w:r>
          </w:p>
          <w:p w14:paraId="5739AB4C" w14:textId="77777777" w:rsidR="000438DF" w:rsidRPr="000438DF" w:rsidRDefault="000438DF" w:rsidP="000438DF">
            <w:p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GOED: Ik werk graag in teamverband</w:t>
            </w:r>
            <w:r w:rsidRPr="000438DF">
              <w:rPr>
                <w:rFonts w:asciiTheme="majorHAnsi" w:eastAsia="Trebuchet MS" w:hAnsiTheme="majorHAnsi" w:cstheme="majorHAnsi"/>
                <w:b/>
                <w:bCs/>
                <w:i/>
                <w:iCs/>
              </w:rPr>
              <w:t>. Ik</w:t>
            </w:r>
            <w:r w:rsidRPr="000438DF">
              <w:rPr>
                <w:rFonts w:asciiTheme="majorHAnsi" w:eastAsia="Trebuchet MS" w:hAnsiTheme="majorHAnsi" w:cstheme="majorHAnsi"/>
                <w:i/>
                <w:iCs/>
              </w:rPr>
              <w:t xml:space="preserve"> help anderen graag.</w:t>
            </w:r>
          </w:p>
          <w:p w14:paraId="5B04BE47" w14:textId="1E588F8D" w:rsidR="000438DF" w:rsidRPr="000438DF" w:rsidRDefault="000438DF" w:rsidP="000438DF">
            <w:pPr>
              <w:tabs>
                <w:tab w:val="left" w:pos="6096"/>
              </w:tabs>
              <w:spacing w:before="8"/>
              <w:rPr>
                <w:rFonts w:asciiTheme="majorHAnsi" w:eastAsia="Trebuchet MS" w:hAnsiTheme="majorHAnsi" w:cstheme="majorHAnsi"/>
                <w:i/>
                <w:iCs/>
              </w:rPr>
            </w:pPr>
            <w:r w:rsidRPr="000438DF">
              <w:rPr>
                <w:rFonts w:asciiTheme="majorHAnsi" w:eastAsia="Trebuchet MS" w:hAnsiTheme="majorHAnsi" w:cstheme="majorHAnsi"/>
                <w:i/>
                <w:iCs/>
              </w:rPr>
              <w:t>GOED: Ik werk graag in teamverband</w:t>
            </w:r>
            <w:r w:rsidRPr="000438DF">
              <w:rPr>
                <w:rFonts w:asciiTheme="majorHAnsi" w:eastAsia="Trebuchet MS" w:hAnsiTheme="majorHAnsi" w:cstheme="majorHAnsi"/>
                <w:b/>
                <w:bCs/>
                <w:i/>
                <w:iCs/>
              </w:rPr>
              <w:t>, want</w:t>
            </w:r>
            <w:r w:rsidRPr="000438DF">
              <w:rPr>
                <w:rFonts w:asciiTheme="majorHAnsi" w:eastAsia="Trebuchet MS" w:hAnsiTheme="majorHAnsi" w:cstheme="majorHAnsi"/>
                <w:i/>
                <w:iCs/>
              </w:rPr>
              <w:t xml:space="preserve"> ik help anderen graag.</w:t>
            </w:r>
          </w:p>
        </w:tc>
      </w:tr>
      <w:tr w:rsidR="000438DF" w:rsidRPr="000438DF" w14:paraId="3B9570C4"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3FB990" w14:textId="4820F48E" w:rsidR="000438DF" w:rsidRPr="000438DF" w:rsidRDefault="000438DF" w:rsidP="000438DF">
            <w:pPr>
              <w:tabs>
                <w:tab w:val="left" w:pos="6096"/>
              </w:tabs>
              <w:rPr>
                <w:rFonts w:asciiTheme="minorHAnsi" w:eastAsia="Trebuchet MS" w:hAnsiTheme="minorHAnsi" w:cstheme="minorHAnsi"/>
                <w:b/>
                <w:bCs/>
              </w:rPr>
            </w:pPr>
            <w:r w:rsidRPr="000438DF">
              <w:rPr>
                <w:rFonts w:asciiTheme="minorHAnsi" w:eastAsia="Trebuchet MS" w:hAnsiTheme="minorHAnsi" w:cstheme="minorHAnsi"/>
                <w:b/>
                <w:bCs/>
              </w:rPr>
              <w:t>WW</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352CC3F" w14:textId="77777777" w:rsidR="000438DF" w:rsidRPr="000438DF" w:rsidRDefault="000438DF" w:rsidP="000438DF">
            <w:pPr>
              <w:tabs>
                <w:tab w:val="left" w:pos="6096"/>
              </w:tabs>
              <w:spacing w:before="8"/>
              <w:rPr>
                <w:rFonts w:asciiTheme="majorHAnsi" w:eastAsia="Trebuchet MS" w:hAnsiTheme="majorHAnsi" w:cstheme="majorHAnsi"/>
                <w:b/>
              </w:rPr>
            </w:pPr>
            <w:r w:rsidRPr="000438DF">
              <w:rPr>
                <w:rFonts w:asciiTheme="majorHAnsi" w:eastAsia="Trebuchet MS" w:hAnsiTheme="majorHAnsi" w:cstheme="majorHAnsi"/>
              </w:rPr>
              <w:t xml:space="preserve">Verbeter de fouten tegen de </w:t>
            </w:r>
            <w:r w:rsidRPr="000438DF">
              <w:rPr>
                <w:rFonts w:asciiTheme="majorHAnsi" w:eastAsia="Trebuchet MS" w:hAnsiTheme="majorHAnsi" w:cstheme="majorHAnsi"/>
                <w:b/>
              </w:rPr>
              <w:t>werkwoordspelling.</w:t>
            </w:r>
          </w:p>
          <w:p w14:paraId="0A724C81" w14:textId="77777777" w:rsidR="000438DF" w:rsidRPr="000438DF" w:rsidRDefault="000438DF" w:rsidP="000438DF">
            <w:pPr>
              <w:tabs>
                <w:tab w:val="left" w:pos="6096"/>
              </w:tabs>
              <w:spacing w:before="8"/>
              <w:ind w:left="448"/>
              <w:rPr>
                <w:rFonts w:asciiTheme="majorHAnsi" w:hAnsiTheme="majorHAnsi" w:cstheme="majorHAnsi"/>
              </w:rPr>
            </w:pPr>
          </w:p>
          <w:p w14:paraId="5DEDAC81" w14:textId="77777777" w:rsidR="000438DF" w:rsidRPr="000438DF" w:rsidRDefault="000438DF" w:rsidP="000438DF">
            <w:pPr>
              <w:tabs>
                <w:tab w:val="left" w:pos="6096"/>
              </w:tabs>
              <w:spacing w:before="8"/>
              <w:rPr>
                <w:rFonts w:asciiTheme="majorHAnsi" w:hAnsiTheme="majorHAnsi" w:cstheme="majorHAnsi"/>
                <w:i/>
                <w:iCs/>
              </w:rPr>
            </w:pPr>
            <w:r w:rsidRPr="000438DF">
              <w:rPr>
                <w:rFonts w:asciiTheme="majorHAnsi" w:hAnsiTheme="majorHAnsi" w:cstheme="majorHAnsi"/>
                <w:i/>
                <w:iCs/>
              </w:rPr>
              <w:t xml:space="preserve">FOUT: Het </w:t>
            </w:r>
            <w:r w:rsidRPr="000438DF">
              <w:rPr>
                <w:rFonts w:asciiTheme="majorHAnsi" w:hAnsiTheme="majorHAnsi" w:cstheme="majorHAnsi"/>
                <w:i/>
                <w:iCs/>
                <w:u w:val="single"/>
              </w:rPr>
              <w:t>gebeurd</w:t>
            </w:r>
            <w:r w:rsidRPr="000438DF">
              <w:rPr>
                <w:rFonts w:asciiTheme="majorHAnsi" w:hAnsiTheme="majorHAnsi" w:cstheme="majorHAnsi"/>
                <w:i/>
                <w:iCs/>
              </w:rPr>
              <w:t xml:space="preserve"> regelmatig dat er nog fouten in een zin staan.</w:t>
            </w:r>
          </w:p>
          <w:p w14:paraId="0EBE74D9" w14:textId="4B2F4EEF" w:rsidR="000438DF" w:rsidRPr="000438DF" w:rsidRDefault="000438DF" w:rsidP="000438DF">
            <w:pPr>
              <w:pStyle w:val="Lijstalinea"/>
              <w:numPr>
                <w:ilvl w:val="0"/>
                <w:numId w:val="11"/>
              </w:numPr>
              <w:tabs>
                <w:tab w:val="left" w:pos="6096"/>
              </w:tabs>
              <w:spacing w:before="8"/>
              <w:rPr>
                <w:rFonts w:asciiTheme="majorHAnsi" w:hAnsiTheme="majorHAnsi" w:cstheme="majorHAnsi"/>
                <w:i/>
                <w:iCs/>
              </w:rPr>
            </w:pPr>
            <w:r w:rsidRPr="000438DF">
              <w:rPr>
                <w:rFonts w:asciiTheme="majorHAnsi" w:hAnsiTheme="majorHAnsi" w:cstheme="majorHAnsi"/>
                <w:i/>
                <w:iCs/>
              </w:rPr>
              <w:t>Werkwoord staat in de tegenwoordige tijd =&gt; stam + t =&gt; “</w:t>
            </w:r>
            <w:r w:rsidRPr="000438DF">
              <w:rPr>
                <w:rFonts w:asciiTheme="majorHAnsi" w:hAnsiTheme="majorHAnsi" w:cstheme="majorHAnsi"/>
                <w:b/>
                <w:bCs/>
                <w:i/>
                <w:iCs/>
              </w:rPr>
              <w:t>gebeurt</w:t>
            </w:r>
            <w:r w:rsidRPr="000438DF">
              <w:rPr>
                <w:rFonts w:asciiTheme="majorHAnsi" w:hAnsiTheme="majorHAnsi" w:cstheme="majorHAnsi"/>
                <w:i/>
                <w:iCs/>
              </w:rPr>
              <w:t>”</w:t>
            </w:r>
          </w:p>
        </w:tc>
      </w:tr>
      <w:tr w:rsidR="000438DF" w:rsidRPr="000438DF" w14:paraId="2681DFDE" w14:textId="77777777" w:rsidTr="00620B65">
        <w:trPr>
          <w:trHeight w:val="4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9DD424" w14:textId="2C8295BB" w:rsidR="000438DF" w:rsidRPr="000438DF" w:rsidRDefault="000438DF" w:rsidP="000438DF">
            <w:pPr>
              <w:tabs>
                <w:tab w:val="left" w:pos="6096"/>
              </w:tabs>
              <w:rPr>
                <w:rFonts w:asciiTheme="minorHAnsi" w:eastAsia="Trebuchet MS" w:hAnsiTheme="minorHAnsi" w:cstheme="minorHAnsi"/>
                <w:b/>
                <w:bCs/>
              </w:rPr>
            </w:pPr>
            <w:r w:rsidRPr="000438DF">
              <w:rPr>
                <w:rFonts w:asciiTheme="minorHAnsi" w:eastAsia="Trebuchet MS" w:hAnsiTheme="minorHAnsi" w:cstheme="minorHAnsi"/>
                <w:b/>
                <w:bCs/>
              </w:rPr>
              <w:t>SP</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8B6E07B" w14:textId="0862C856" w:rsidR="000438DF" w:rsidRPr="000438DF" w:rsidRDefault="000438DF" w:rsidP="000438DF">
            <w:pPr>
              <w:tabs>
                <w:tab w:val="left" w:pos="6096"/>
              </w:tabs>
              <w:spacing w:before="8"/>
              <w:rPr>
                <w:rFonts w:asciiTheme="majorHAnsi" w:eastAsia="Trebuchet MS" w:hAnsiTheme="majorHAnsi" w:cstheme="majorHAnsi"/>
                <w:b/>
              </w:rPr>
            </w:pPr>
            <w:r w:rsidRPr="000438DF">
              <w:rPr>
                <w:rFonts w:asciiTheme="majorHAnsi" w:eastAsia="Trebuchet MS" w:hAnsiTheme="majorHAnsi" w:cstheme="majorHAnsi"/>
              </w:rPr>
              <w:t xml:space="preserve">Lees je tekst in het algemeen na op </w:t>
            </w:r>
            <w:r w:rsidRPr="000438DF">
              <w:rPr>
                <w:rFonts w:asciiTheme="majorHAnsi" w:eastAsia="Trebuchet MS" w:hAnsiTheme="majorHAnsi" w:cstheme="majorHAnsi"/>
                <w:b/>
              </w:rPr>
              <w:t>spel- en typfouten.</w:t>
            </w:r>
          </w:p>
          <w:p w14:paraId="0ACE9558" w14:textId="77777777" w:rsidR="000438DF" w:rsidRPr="000438DF" w:rsidRDefault="000438DF" w:rsidP="000438DF">
            <w:pPr>
              <w:tabs>
                <w:tab w:val="left" w:pos="6096"/>
              </w:tabs>
              <w:spacing w:before="8"/>
              <w:rPr>
                <w:rFonts w:asciiTheme="majorHAnsi" w:hAnsiTheme="majorHAnsi" w:cstheme="majorHAnsi"/>
              </w:rPr>
            </w:pPr>
          </w:p>
          <w:p w14:paraId="32440F76" w14:textId="77777777" w:rsidR="000438DF" w:rsidRPr="000438DF" w:rsidRDefault="000438DF" w:rsidP="000438DF">
            <w:pPr>
              <w:tabs>
                <w:tab w:val="left" w:pos="6096"/>
              </w:tabs>
              <w:spacing w:before="8"/>
              <w:rPr>
                <w:rFonts w:asciiTheme="majorHAnsi" w:hAnsiTheme="majorHAnsi" w:cstheme="majorHAnsi"/>
                <w:i/>
                <w:iCs/>
              </w:rPr>
            </w:pPr>
            <w:r w:rsidRPr="000438DF">
              <w:rPr>
                <w:rFonts w:asciiTheme="majorHAnsi" w:hAnsiTheme="majorHAnsi" w:cstheme="majorHAnsi"/>
                <w:i/>
                <w:iCs/>
              </w:rPr>
              <w:t xml:space="preserve">FOUT: Hij stuurde ons een </w:t>
            </w:r>
            <w:r w:rsidRPr="000438DF">
              <w:rPr>
                <w:rFonts w:asciiTheme="majorHAnsi" w:hAnsiTheme="majorHAnsi" w:cstheme="majorHAnsi"/>
                <w:i/>
                <w:iCs/>
                <w:u w:val="single"/>
              </w:rPr>
              <w:t>email</w:t>
            </w:r>
            <w:r w:rsidRPr="000438DF">
              <w:rPr>
                <w:rFonts w:asciiTheme="majorHAnsi" w:hAnsiTheme="majorHAnsi" w:cstheme="majorHAnsi"/>
                <w:i/>
                <w:iCs/>
              </w:rPr>
              <w:t xml:space="preserve"> met enkele </w:t>
            </w:r>
            <w:r w:rsidRPr="000438DF">
              <w:rPr>
                <w:rFonts w:asciiTheme="majorHAnsi" w:hAnsiTheme="majorHAnsi" w:cstheme="majorHAnsi"/>
                <w:i/>
                <w:iCs/>
                <w:u w:val="single"/>
              </w:rPr>
              <w:t>ideëen</w:t>
            </w:r>
            <w:r w:rsidRPr="000438DF">
              <w:rPr>
                <w:rFonts w:asciiTheme="majorHAnsi" w:hAnsiTheme="majorHAnsi" w:cstheme="majorHAnsi"/>
                <w:i/>
                <w:iCs/>
              </w:rPr>
              <w:t>.</w:t>
            </w:r>
          </w:p>
          <w:p w14:paraId="51E0574C" w14:textId="7CED1656" w:rsidR="000438DF" w:rsidRPr="000438DF" w:rsidRDefault="000438DF" w:rsidP="000438DF">
            <w:pPr>
              <w:pStyle w:val="Lijstalinea"/>
              <w:numPr>
                <w:ilvl w:val="0"/>
                <w:numId w:val="11"/>
              </w:numPr>
              <w:tabs>
                <w:tab w:val="left" w:pos="6096"/>
              </w:tabs>
              <w:spacing w:before="8"/>
              <w:rPr>
                <w:rFonts w:asciiTheme="majorHAnsi" w:hAnsiTheme="majorHAnsi" w:cstheme="majorHAnsi"/>
                <w:b/>
                <w:bCs/>
                <w:i/>
                <w:iCs/>
              </w:rPr>
            </w:pPr>
            <w:r w:rsidRPr="000438DF">
              <w:rPr>
                <w:rFonts w:asciiTheme="majorHAnsi" w:hAnsiTheme="majorHAnsi" w:cstheme="majorHAnsi"/>
                <w:i/>
                <w:iCs/>
              </w:rPr>
              <w:t xml:space="preserve">Staat je spelchecker aan in Word? Doe dit altijd! =&gt; </w:t>
            </w:r>
            <w:r w:rsidRPr="000438DF">
              <w:rPr>
                <w:rFonts w:asciiTheme="majorHAnsi" w:hAnsiTheme="majorHAnsi" w:cstheme="majorHAnsi"/>
                <w:b/>
                <w:bCs/>
                <w:i/>
                <w:iCs/>
              </w:rPr>
              <w:t>e-mail, ideeën</w:t>
            </w:r>
          </w:p>
        </w:tc>
      </w:tr>
    </w:tbl>
    <w:p w14:paraId="47EEFF80" w14:textId="3E15B79E" w:rsidR="00F41F5D" w:rsidRPr="000438DF" w:rsidRDefault="00A928EC" w:rsidP="00A928EC">
      <w:pPr>
        <w:pStyle w:val="Headerna10pt"/>
        <w:tabs>
          <w:tab w:val="left" w:pos="6096"/>
        </w:tabs>
        <w:spacing w:after="0"/>
        <w:ind w:left="-567"/>
        <w:rPr>
          <w:sz w:val="21"/>
          <w:szCs w:val="21"/>
        </w:rPr>
      </w:pPr>
      <w:r>
        <w:rPr>
          <w:sz w:val="21"/>
          <w:szCs w:val="21"/>
        </w:rPr>
        <w:t xml:space="preserve">©Thomas Van Loock, </w:t>
      </w:r>
      <w:proofErr w:type="spellStart"/>
      <w:r>
        <w:rPr>
          <w:sz w:val="21"/>
          <w:szCs w:val="21"/>
        </w:rPr>
        <w:t>Liesbet</w:t>
      </w:r>
      <w:proofErr w:type="spellEnd"/>
      <w:r>
        <w:rPr>
          <w:sz w:val="21"/>
          <w:szCs w:val="21"/>
        </w:rPr>
        <w:t xml:space="preserve"> Raus en Yolien Mertens</w:t>
      </w:r>
    </w:p>
    <w:sectPr w:rsidR="00F41F5D" w:rsidRPr="000438DF" w:rsidSect="000438DF">
      <w:footerReference w:type="default" r:id="rId12"/>
      <w:pgSz w:w="11906" w:h="16838" w:code="9"/>
      <w:pgMar w:top="567" w:right="1133" w:bottom="1276" w:left="156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4515" w14:textId="77777777" w:rsidR="00AA096B" w:rsidRDefault="00AA096B" w:rsidP="00674E3F">
      <w:r>
        <w:separator/>
      </w:r>
    </w:p>
  </w:endnote>
  <w:endnote w:type="continuationSeparator" w:id="0">
    <w:p w14:paraId="221BEA00" w14:textId="77777777" w:rsidR="00AA096B" w:rsidRDefault="00AA096B" w:rsidP="0067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B29" w14:textId="61AF2FCE" w:rsidR="005603DE" w:rsidRDefault="000438DF">
    <w:pPr>
      <w:pStyle w:val="Voettekst"/>
    </w:pPr>
    <w:r>
      <w:rPr>
        <w:noProof/>
        <w:lang w:eastAsia="nl-BE"/>
      </w:rPr>
      <w:drawing>
        <wp:anchor distT="0" distB="0" distL="114300" distR="114300" simplePos="0" relativeHeight="251659264" behindDoc="1" locked="0" layoutInCell="1" allowOverlap="1" wp14:anchorId="7ED961EC" wp14:editId="553672BA">
          <wp:simplePos x="0" y="0"/>
          <wp:positionH relativeFrom="page">
            <wp:posOffset>419100</wp:posOffset>
          </wp:positionH>
          <wp:positionV relativeFrom="page">
            <wp:posOffset>9975850</wp:posOffset>
          </wp:positionV>
          <wp:extent cx="1248410" cy="570929"/>
          <wp:effectExtent l="0" t="0" r="8890" b="635"/>
          <wp:wrapNone/>
          <wp:docPr id="1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campus-brussel.jpg"/>
                  <pic:cNvPicPr/>
                </pic:nvPicPr>
                <pic:blipFill rotWithShape="1">
                  <a:blip r:embed="rId1">
                    <a:extLst>
                      <a:ext uri="{28A0092B-C50C-407E-A947-70E740481C1C}">
                        <a14:useLocalDpi xmlns:a14="http://schemas.microsoft.com/office/drawing/2010/main" val="0"/>
                      </a:ext>
                    </a:extLst>
                  </a:blip>
                  <a:srcRect l="7357" t="44365" r="61789" b="18929"/>
                  <a:stretch/>
                </pic:blipFill>
                <pic:spPr bwMode="auto">
                  <a:xfrm>
                    <a:off x="0" y="0"/>
                    <a:ext cx="1256630" cy="574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7685">
      <w:rPr>
        <w:noProof/>
      </w:rPr>
      <w:t>1</w:t>
    </w:r>
    <w:r w:rsidR="005603DE">
      <w:t xml:space="preserve"> / </w:t>
    </w:r>
    <w:r w:rsidR="00E57685">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63C9" w14:textId="77777777" w:rsidR="00AA096B" w:rsidRDefault="00AA096B" w:rsidP="00674E3F">
      <w:r>
        <w:separator/>
      </w:r>
    </w:p>
  </w:footnote>
  <w:footnote w:type="continuationSeparator" w:id="0">
    <w:p w14:paraId="3594E975" w14:textId="77777777" w:rsidR="00AA096B" w:rsidRDefault="00AA096B" w:rsidP="0067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14D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8F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8E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9EB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D6C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25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44C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6DF3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C0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941A8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EBB42AE"/>
    <w:multiLevelType w:val="hybridMultilevel"/>
    <w:tmpl w:val="B7AA8536"/>
    <w:lvl w:ilvl="0" w:tplc="878EC2B2">
      <w:start w:val="10"/>
      <w:numFmt w:val="bullet"/>
      <w:lvlText w:val=""/>
      <w:lvlJc w:val="left"/>
      <w:pPr>
        <w:ind w:left="720" w:hanging="360"/>
      </w:pPr>
      <w:rPr>
        <w:rFonts w:ascii="Wingdings" w:eastAsia="Trebuchet MS"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84C4EE7"/>
    <w:multiLevelType w:val="hybridMultilevel"/>
    <w:tmpl w:val="868C217C"/>
    <w:lvl w:ilvl="0" w:tplc="DF52D39C">
      <w:numFmt w:val="bullet"/>
      <w:lvlText w:val=""/>
      <w:lvlJc w:val="left"/>
      <w:pPr>
        <w:ind w:left="720" w:hanging="360"/>
      </w:pPr>
      <w:rPr>
        <w:rFonts w:ascii="Wingdings" w:eastAsia="Trebuchet MS"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14087548">
    <w:abstractNumId w:val="9"/>
  </w:num>
  <w:num w:numId="2" w16cid:durableId="2144351458">
    <w:abstractNumId w:val="7"/>
  </w:num>
  <w:num w:numId="3" w16cid:durableId="1637376425">
    <w:abstractNumId w:val="6"/>
  </w:num>
  <w:num w:numId="4" w16cid:durableId="852693044">
    <w:abstractNumId w:val="5"/>
  </w:num>
  <w:num w:numId="5" w16cid:durableId="289476835">
    <w:abstractNumId w:val="4"/>
  </w:num>
  <w:num w:numId="6" w16cid:durableId="731582533">
    <w:abstractNumId w:val="8"/>
  </w:num>
  <w:num w:numId="7" w16cid:durableId="1914197122">
    <w:abstractNumId w:val="3"/>
  </w:num>
  <w:num w:numId="8" w16cid:durableId="1214849406">
    <w:abstractNumId w:val="2"/>
  </w:num>
  <w:num w:numId="9" w16cid:durableId="152379907">
    <w:abstractNumId w:val="1"/>
  </w:num>
  <w:num w:numId="10" w16cid:durableId="2138646911">
    <w:abstractNumId w:val="0"/>
  </w:num>
  <w:num w:numId="11" w16cid:durableId="1904414953">
    <w:abstractNumId w:val="11"/>
  </w:num>
  <w:num w:numId="12" w16cid:durableId="1874419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43"/>
    <w:rsid w:val="00034FE8"/>
    <w:rsid w:val="000438DF"/>
    <w:rsid w:val="00064D97"/>
    <w:rsid w:val="00082754"/>
    <w:rsid w:val="000872B4"/>
    <w:rsid w:val="000A184D"/>
    <w:rsid w:val="000E2BAF"/>
    <w:rsid w:val="00107C5E"/>
    <w:rsid w:val="00124578"/>
    <w:rsid w:val="00125526"/>
    <w:rsid w:val="001A0725"/>
    <w:rsid w:val="001A077B"/>
    <w:rsid w:val="001B063B"/>
    <w:rsid w:val="00211666"/>
    <w:rsid w:val="002322AA"/>
    <w:rsid w:val="00244BD2"/>
    <w:rsid w:val="00270AA7"/>
    <w:rsid w:val="002A75A5"/>
    <w:rsid w:val="002C7C03"/>
    <w:rsid w:val="002D7EBF"/>
    <w:rsid w:val="002F3948"/>
    <w:rsid w:val="0032788B"/>
    <w:rsid w:val="00347630"/>
    <w:rsid w:val="00372F70"/>
    <w:rsid w:val="00380BE3"/>
    <w:rsid w:val="0045308E"/>
    <w:rsid w:val="005009DE"/>
    <w:rsid w:val="00522E87"/>
    <w:rsid w:val="00550612"/>
    <w:rsid w:val="005603DE"/>
    <w:rsid w:val="00562B25"/>
    <w:rsid w:val="00580367"/>
    <w:rsid w:val="00620B65"/>
    <w:rsid w:val="00641090"/>
    <w:rsid w:val="00651F8E"/>
    <w:rsid w:val="006629FE"/>
    <w:rsid w:val="00674E3F"/>
    <w:rsid w:val="00685D57"/>
    <w:rsid w:val="006C6DF4"/>
    <w:rsid w:val="0072058F"/>
    <w:rsid w:val="00767CD4"/>
    <w:rsid w:val="007753EF"/>
    <w:rsid w:val="007769C5"/>
    <w:rsid w:val="007A678C"/>
    <w:rsid w:val="007D0C32"/>
    <w:rsid w:val="008037DC"/>
    <w:rsid w:val="0081316F"/>
    <w:rsid w:val="00813CA2"/>
    <w:rsid w:val="00833225"/>
    <w:rsid w:val="00840E98"/>
    <w:rsid w:val="00850319"/>
    <w:rsid w:val="00885F98"/>
    <w:rsid w:val="00887A46"/>
    <w:rsid w:val="008B7D25"/>
    <w:rsid w:val="008D0F76"/>
    <w:rsid w:val="008D5B74"/>
    <w:rsid w:val="008E5053"/>
    <w:rsid w:val="00911665"/>
    <w:rsid w:val="00917E1C"/>
    <w:rsid w:val="0092578D"/>
    <w:rsid w:val="00944698"/>
    <w:rsid w:val="009D2D9B"/>
    <w:rsid w:val="00A16CC6"/>
    <w:rsid w:val="00A46254"/>
    <w:rsid w:val="00A65BCA"/>
    <w:rsid w:val="00A928EC"/>
    <w:rsid w:val="00AA096B"/>
    <w:rsid w:val="00B05F43"/>
    <w:rsid w:val="00B46CC4"/>
    <w:rsid w:val="00B55748"/>
    <w:rsid w:val="00B72115"/>
    <w:rsid w:val="00B801AA"/>
    <w:rsid w:val="00B96915"/>
    <w:rsid w:val="00BC167C"/>
    <w:rsid w:val="00C04690"/>
    <w:rsid w:val="00C076E9"/>
    <w:rsid w:val="00C34028"/>
    <w:rsid w:val="00C53D7F"/>
    <w:rsid w:val="00C8470D"/>
    <w:rsid w:val="00CA53EB"/>
    <w:rsid w:val="00CD0929"/>
    <w:rsid w:val="00D55A22"/>
    <w:rsid w:val="00DB14F8"/>
    <w:rsid w:val="00DD0C0E"/>
    <w:rsid w:val="00DD4A27"/>
    <w:rsid w:val="00DE06D6"/>
    <w:rsid w:val="00E01E9F"/>
    <w:rsid w:val="00E16F76"/>
    <w:rsid w:val="00E32A11"/>
    <w:rsid w:val="00E3587F"/>
    <w:rsid w:val="00E57685"/>
    <w:rsid w:val="00E720B7"/>
    <w:rsid w:val="00ED3CFB"/>
    <w:rsid w:val="00EF75F9"/>
    <w:rsid w:val="00F41F5D"/>
    <w:rsid w:val="00F51A31"/>
    <w:rsid w:val="00F67E61"/>
    <w:rsid w:val="00F94CE8"/>
    <w:rsid w:val="00FB4879"/>
    <w:rsid w:val="00FF3244"/>
    <w:rsid w:val="00FF52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CEF0"/>
  <w15:chartTrackingRefBased/>
  <w15:docId w15:val="{33B63140-5BAF-4D92-ADC1-FBE01E74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6"/>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41F5D"/>
    <w:pPr>
      <w:spacing w:after="0" w:line="240" w:lineRule="auto"/>
    </w:pPr>
    <w:rPr>
      <w:rFonts w:ascii="Times New Roman" w:eastAsia="Times New Roman" w:hAnsi="Times New Roman" w:cs="Times New Roman"/>
      <w:color w:val="000000"/>
      <w:sz w:val="20"/>
      <w:szCs w:val="20"/>
      <w:lang w:eastAsia="nl-BE"/>
    </w:rPr>
  </w:style>
  <w:style w:type="paragraph" w:styleId="Kop1">
    <w:name w:val="heading 1"/>
    <w:basedOn w:val="Standaard"/>
    <w:next w:val="Standaard"/>
    <w:link w:val="Kop1Char"/>
    <w:uiPriority w:val="9"/>
    <w:qFormat/>
    <w:rsid w:val="00C53D7F"/>
    <w:pPr>
      <w:tabs>
        <w:tab w:val="left" w:pos="1588"/>
      </w:tabs>
      <w:spacing w:before="160" w:after="400" w:line="480" w:lineRule="exact"/>
      <w:ind w:left="360" w:hanging="360"/>
      <w:outlineLvl w:val="0"/>
    </w:pPr>
    <w:rPr>
      <w:rFonts w:ascii="Calibri" w:eastAsia="Arial" w:hAnsi="Calibri" w:cs="Calibri"/>
      <w:b/>
      <w:bCs/>
      <w:color w:val="1F416B" w:themeColor="text1"/>
      <w:sz w:val="54"/>
      <w:szCs w:val="54"/>
      <w:lang w:val="en-GB" w:eastAsia="nl-NL"/>
      <w14:numForm w14:val="lining"/>
    </w:rPr>
  </w:style>
  <w:style w:type="paragraph" w:styleId="Kop2">
    <w:name w:val="heading 2"/>
    <w:basedOn w:val="Standaard"/>
    <w:next w:val="Standaard"/>
    <w:link w:val="Kop2Char"/>
    <w:uiPriority w:val="9"/>
    <w:qFormat/>
    <w:rsid w:val="00C53D7F"/>
    <w:pPr>
      <w:numPr>
        <w:ilvl w:val="1"/>
      </w:numPr>
      <w:spacing w:before="480" w:after="240"/>
      <w:ind w:left="576" w:hanging="576"/>
      <w:outlineLvl w:val="1"/>
    </w:pPr>
    <w:rPr>
      <w:rFonts w:ascii="Calibri" w:eastAsia="Arial" w:hAnsi="Calibri" w:cs="Calibri"/>
      <w:color w:val="1F416B" w:themeColor="text1"/>
      <w:sz w:val="40"/>
      <w:szCs w:val="40"/>
      <w:lang w:val="en-GB" w:eastAsia="nl-NL"/>
      <w14:numForm w14:val="lining"/>
    </w:rPr>
  </w:style>
  <w:style w:type="paragraph" w:styleId="Kop3">
    <w:name w:val="heading 3"/>
    <w:basedOn w:val="Standaard"/>
    <w:next w:val="Standaard"/>
    <w:link w:val="Kop3Char"/>
    <w:uiPriority w:val="9"/>
    <w:qFormat/>
    <w:rsid w:val="00C53D7F"/>
    <w:pPr>
      <w:spacing w:before="360" w:after="200"/>
      <w:outlineLvl w:val="2"/>
    </w:pPr>
    <w:rPr>
      <w:rFonts w:ascii="Calibri" w:eastAsia="Arial" w:hAnsi="Calibri" w:cs="Calibri"/>
      <w:b/>
      <w:color w:val="1F416B" w:themeColor="text1"/>
      <w:sz w:val="36"/>
      <w:szCs w:val="36"/>
      <w:lang w:val="en-GB" w:eastAsia="nl-NL"/>
      <w14:numForm w14:val="lining"/>
    </w:rPr>
  </w:style>
  <w:style w:type="paragraph" w:styleId="Kop4">
    <w:name w:val="heading 4"/>
    <w:basedOn w:val="Standaard"/>
    <w:next w:val="Standaard"/>
    <w:link w:val="Kop4Char"/>
    <w:uiPriority w:val="9"/>
    <w:qFormat/>
    <w:rsid w:val="00C53D7F"/>
    <w:pPr>
      <w:spacing w:before="320" w:after="240"/>
      <w:outlineLvl w:val="3"/>
    </w:pPr>
    <w:rPr>
      <w:rFonts w:ascii="Calibri" w:eastAsia="Arial" w:hAnsi="Calibri" w:cs="Calibri"/>
      <w:color w:val="1F416B" w:themeColor="text1"/>
      <w:sz w:val="32"/>
      <w:szCs w:val="32"/>
      <w:lang w:val="en-GB" w:eastAsia="nl-NL"/>
      <w14:numForm w14:val="lining"/>
    </w:rPr>
  </w:style>
  <w:style w:type="paragraph" w:styleId="Kop5">
    <w:name w:val="heading 5"/>
    <w:basedOn w:val="Standaard"/>
    <w:next w:val="Standaard"/>
    <w:link w:val="Kop5Char"/>
    <w:uiPriority w:val="9"/>
    <w:qFormat/>
    <w:rsid w:val="00C53D7F"/>
    <w:pPr>
      <w:spacing w:before="280"/>
      <w:outlineLvl w:val="4"/>
    </w:pPr>
    <w:rPr>
      <w:rFonts w:ascii="Calibri" w:eastAsia="Arial" w:hAnsi="Calibri" w:cs="Calibri"/>
      <w:b/>
      <w:color w:val="1F416B" w:themeColor="text1"/>
      <w:sz w:val="28"/>
      <w:szCs w:val="28"/>
      <w:lang w:val="en-GB" w:eastAsia="nl-NL"/>
      <w14:numForm w14:val="lining"/>
    </w:rPr>
  </w:style>
  <w:style w:type="paragraph" w:styleId="Kop6">
    <w:name w:val="heading 6"/>
    <w:basedOn w:val="Standaard"/>
    <w:next w:val="Standaard"/>
    <w:link w:val="Kop6Char"/>
    <w:uiPriority w:val="9"/>
    <w:qFormat/>
    <w:rsid w:val="00C53D7F"/>
    <w:pPr>
      <w:spacing w:before="260"/>
      <w:outlineLvl w:val="5"/>
    </w:pPr>
    <w:rPr>
      <w:rFonts w:ascii="Calibri" w:eastAsia="Arial" w:hAnsi="Calibri" w:cs="Calibri"/>
      <w:b/>
      <w:color w:val="1F416B" w:themeColor="text1"/>
      <w:sz w:val="24"/>
      <w:szCs w:val="24"/>
      <w:lang w:val="en-GB" w:eastAsia="nl-NL"/>
      <w14:numForm w14:val="lining"/>
    </w:rPr>
  </w:style>
  <w:style w:type="paragraph" w:styleId="Kop7">
    <w:name w:val="heading 7"/>
    <w:basedOn w:val="Standaard"/>
    <w:next w:val="Standaard"/>
    <w:link w:val="Kop7Char"/>
    <w:uiPriority w:val="9"/>
    <w:qFormat/>
    <w:rsid w:val="00C53D7F"/>
    <w:pPr>
      <w:spacing w:before="220"/>
      <w:outlineLvl w:val="6"/>
    </w:pPr>
    <w:rPr>
      <w:rFonts w:ascii="Calibri" w:eastAsia="Arial" w:hAnsi="Calibri" w:cs="Calibri"/>
      <w:b/>
      <w:color w:val="1F416B" w:themeColor="text1"/>
      <w:sz w:val="22"/>
      <w:szCs w:val="18"/>
      <w:lang w:val="en-GB" w:eastAsia="nl-NL"/>
      <w14:numForm w14:val="lining"/>
    </w:rPr>
  </w:style>
  <w:style w:type="paragraph" w:styleId="Kop8">
    <w:name w:val="heading 8"/>
    <w:basedOn w:val="Standaard"/>
    <w:next w:val="Standaard"/>
    <w:link w:val="Kop8Char"/>
    <w:uiPriority w:val="9"/>
    <w:qFormat/>
    <w:rsid w:val="00C53D7F"/>
    <w:pPr>
      <w:spacing w:before="200"/>
      <w:outlineLvl w:val="7"/>
    </w:pPr>
    <w:rPr>
      <w:rFonts w:ascii="Calibri" w:eastAsia="Arial" w:hAnsi="Calibri" w:cs="Calibri"/>
      <w:b/>
      <w:color w:val="1F416B" w:themeColor="text1"/>
      <w:sz w:val="22"/>
      <w:lang w:val="en-GB" w:eastAsia="nl-NL"/>
      <w14:numForm w14:val="lining"/>
    </w:rPr>
  </w:style>
  <w:style w:type="paragraph" w:styleId="Kop9">
    <w:name w:val="heading 9"/>
    <w:basedOn w:val="Standaard"/>
    <w:next w:val="Standaard"/>
    <w:link w:val="Kop9Char"/>
    <w:uiPriority w:val="9"/>
    <w:qFormat/>
    <w:rsid w:val="00C53D7F"/>
    <w:pPr>
      <w:spacing w:before="180" w:after="120"/>
      <w:outlineLvl w:val="8"/>
    </w:pPr>
    <w:rPr>
      <w:rFonts w:ascii="Calibri" w:eastAsia="Arial" w:hAnsi="Calibri" w:cs="Calibri"/>
      <w:color w:val="1F416B" w:themeColor="text1"/>
      <w:sz w:val="22"/>
      <w:szCs w:val="18"/>
      <w:lang w:val="en-GB" w:eastAsia="nl-NL"/>
      <w14:numForm w14:val="linin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D7F"/>
    <w:rPr>
      <w:rFonts w:ascii="Calibri" w:eastAsia="Arial" w:hAnsi="Calibri" w:cs="Calibri"/>
      <w:b/>
      <w:bCs/>
      <w:color w:val="1F416B" w:themeColor="text1"/>
      <w:sz w:val="54"/>
      <w:szCs w:val="54"/>
      <w:lang w:val="en-GB" w:eastAsia="nl-NL"/>
      <w14:numForm w14:val="lining"/>
    </w:rPr>
  </w:style>
  <w:style w:type="character" w:customStyle="1" w:styleId="Kop2Char">
    <w:name w:val="Kop 2 Char"/>
    <w:basedOn w:val="Standaardalinea-lettertype"/>
    <w:link w:val="Kop2"/>
    <w:uiPriority w:val="9"/>
    <w:rsid w:val="00E3587F"/>
    <w:rPr>
      <w:rFonts w:ascii="Calibri" w:eastAsia="Arial" w:hAnsi="Calibri" w:cs="Calibri"/>
      <w:color w:val="1F416B" w:themeColor="text1"/>
      <w:sz w:val="40"/>
      <w:szCs w:val="40"/>
      <w:lang w:val="en-GB" w:eastAsia="nl-NL"/>
      <w14:numForm w14:val="lining"/>
    </w:rPr>
  </w:style>
  <w:style w:type="character" w:customStyle="1" w:styleId="Kop3Char">
    <w:name w:val="Kop 3 Char"/>
    <w:basedOn w:val="Standaardalinea-lettertype"/>
    <w:link w:val="Kop3"/>
    <w:uiPriority w:val="9"/>
    <w:rsid w:val="00E3587F"/>
    <w:rPr>
      <w:rFonts w:ascii="Calibri" w:eastAsia="Arial" w:hAnsi="Calibri" w:cs="Calibri"/>
      <w:b/>
      <w:color w:val="1F416B" w:themeColor="text1"/>
      <w:sz w:val="36"/>
      <w:szCs w:val="36"/>
      <w:lang w:val="en-GB" w:eastAsia="nl-NL"/>
      <w14:numForm w14:val="lining"/>
    </w:rPr>
  </w:style>
  <w:style w:type="character" w:customStyle="1" w:styleId="Kop4Char">
    <w:name w:val="Kop 4 Char"/>
    <w:basedOn w:val="Standaardalinea-lettertype"/>
    <w:link w:val="Kop4"/>
    <w:uiPriority w:val="9"/>
    <w:rsid w:val="00E3587F"/>
    <w:rPr>
      <w:rFonts w:ascii="Calibri" w:eastAsia="Arial" w:hAnsi="Calibri" w:cs="Calibri"/>
      <w:color w:val="1F416B" w:themeColor="text1"/>
      <w:sz w:val="32"/>
      <w:szCs w:val="32"/>
      <w:lang w:val="en-GB" w:eastAsia="nl-NL"/>
      <w14:numForm w14:val="lining"/>
    </w:rPr>
  </w:style>
  <w:style w:type="character" w:customStyle="1" w:styleId="Kop5Char">
    <w:name w:val="Kop 5 Char"/>
    <w:basedOn w:val="Standaardalinea-lettertype"/>
    <w:link w:val="Kop5"/>
    <w:uiPriority w:val="9"/>
    <w:rsid w:val="00E3587F"/>
    <w:rPr>
      <w:rFonts w:ascii="Calibri" w:eastAsia="Arial" w:hAnsi="Calibri" w:cs="Calibri"/>
      <w:b/>
      <w:color w:val="1F416B" w:themeColor="text1"/>
      <w:sz w:val="28"/>
      <w:szCs w:val="28"/>
      <w:lang w:val="en-GB" w:eastAsia="nl-NL"/>
      <w14:numForm w14:val="lining"/>
    </w:rPr>
  </w:style>
  <w:style w:type="character" w:customStyle="1" w:styleId="Kop6Char">
    <w:name w:val="Kop 6 Char"/>
    <w:basedOn w:val="Standaardalinea-lettertype"/>
    <w:link w:val="Kop6"/>
    <w:uiPriority w:val="9"/>
    <w:rsid w:val="00E3587F"/>
    <w:rPr>
      <w:rFonts w:ascii="Calibri" w:eastAsia="Arial" w:hAnsi="Calibri" w:cs="Calibri"/>
      <w:b/>
      <w:color w:val="1F416B" w:themeColor="text1"/>
      <w:sz w:val="24"/>
      <w:szCs w:val="24"/>
      <w:lang w:val="en-GB" w:eastAsia="nl-NL"/>
      <w14:numForm w14:val="lining"/>
    </w:rPr>
  </w:style>
  <w:style w:type="character" w:customStyle="1" w:styleId="Kop7Char">
    <w:name w:val="Kop 7 Char"/>
    <w:basedOn w:val="Standaardalinea-lettertype"/>
    <w:link w:val="Kop7"/>
    <w:uiPriority w:val="9"/>
    <w:rsid w:val="00E3587F"/>
    <w:rPr>
      <w:rFonts w:ascii="Calibri" w:eastAsia="Arial" w:hAnsi="Calibri" w:cs="Calibri"/>
      <w:b/>
      <w:color w:val="1F416B" w:themeColor="text1"/>
      <w:sz w:val="18"/>
      <w:szCs w:val="18"/>
      <w:lang w:val="en-GB" w:eastAsia="nl-NL"/>
      <w14:numForm w14:val="lining"/>
    </w:rPr>
  </w:style>
  <w:style w:type="character" w:customStyle="1" w:styleId="Kop8Char">
    <w:name w:val="Kop 8 Char"/>
    <w:basedOn w:val="Standaardalinea-lettertype"/>
    <w:link w:val="Kop8"/>
    <w:uiPriority w:val="9"/>
    <w:rsid w:val="00E3587F"/>
    <w:rPr>
      <w:rFonts w:ascii="Calibri" w:eastAsia="Arial" w:hAnsi="Calibri" w:cs="Calibri"/>
      <w:b/>
      <w:color w:val="1F416B" w:themeColor="text1"/>
      <w:sz w:val="20"/>
      <w:szCs w:val="20"/>
      <w:lang w:val="en-GB" w:eastAsia="nl-NL"/>
      <w14:numForm w14:val="lining"/>
    </w:rPr>
  </w:style>
  <w:style w:type="character" w:customStyle="1" w:styleId="Kop9Char">
    <w:name w:val="Kop 9 Char"/>
    <w:basedOn w:val="Standaardalinea-lettertype"/>
    <w:link w:val="Kop9"/>
    <w:uiPriority w:val="9"/>
    <w:rsid w:val="00E3587F"/>
    <w:rPr>
      <w:rFonts w:ascii="Calibri" w:eastAsia="Arial" w:hAnsi="Calibri" w:cs="Calibri"/>
      <w:color w:val="1F416B" w:themeColor="text1"/>
      <w:sz w:val="18"/>
      <w:szCs w:val="18"/>
      <w:lang w:val="en-GB" w:eastAsia="nl-NL"/>
      <w14:numForm w14:val="lining"/>
    </w:rPr>
  </w:style>
  <w:style w:type="paragraph" w:styleId="Koptekst">
    <w:name w:val="header"/>
    <w:basedOn w:val="Standaard"/>
    <w:link w:val="KoptekstChar"/>
    <w:uiPriority w:val="99"/>
    <w:unhideWhenUsed/>
    <w:rsid w:val="00DD0C0E"/>
    <w:pPr>
      <w:tabs>
        <w:tab w:val="center" w:pos="4536"/>
        <w:tab w:val="right" w:pos="9072"/>
      </w:tabs>
    </w:pPr>
    <w:rPr>
      <w:rFonts w:asciiTheme="minorHAnsi" w:eastAsiaTheme="minorHAnsi" w:hAnsiTheme="minorHAnsi" w:cstheme="minorBidi"/>
      <w:color w:val="181716" w:themeColor="text2"/>
      <w:sz w:val="22"/>
      <w:szCs w:val="18"/>
      <w:lang w:eastAsia="en-US"/>
    </w:rPr>
  </w:style>
  <w:style w:type="character" w:customStyle="1" w:styleId="KoptekstChar">
    <w:name w:val="Koptekst Char"/>
    <w:basedOn w:val="Standaardalinea-lettertype"/>
    <w:link w:val="Koptekst"/>
    <w:uiPriority w:val="99"/>
    <w:rsid w:val="00DD0C0E"/>
  </w:style>
  <w:style w:type="paragraph" w:styleId="Voettekst">
    <w:name w:val="footer"/>
    <w:basedOn w:val="Standaard"/>
    <w:link w:val="VoettekstChar"/>
    <w:uiPriority w:val="13"/>
    <w:rsid w:val="006629FE"/>
    <w:pPr>
      <w:tabs>
        <w:tab w:val="center" w:pos="4536"/>
        <w:tab w:val="right" w:pos="9072"/>
      </w:tabs>
      <w:jc w:val="right"/>
    </w:pPr>
    <w:rPr>
      <w:rFonts w:asciiTheme="minorHAnsi" w:eastAsiaTheme="minorHAnsi" w:hAnsiTheme="minorHAnsi" w:cstheme="minorBidi"/>
      <w:color w:val="181716" w:themeColor="text2"/>
      <w:sz w:val="18"/>
      <w:szCs w:val="18"/>
      <w:lang w:eastAsia="en-US"/>
    </w:rPr>
  </w:style>
  <w:style w:type="character" w:customStyle="1" w:styleId="VoettekstChar">
    <w:name w:val="Voettekst Char"/>
    <w:basedOn w:val="Standaardalinea-lettertype"/>
    <w:link w:val="Voettekst"/>
    <w:uiPriority w:val="13"/>
    <w:rsid w:val="006629FE"/>
    <w:rPr>
      <w:color w:val="181716" w:themeColor="text2"/>
      <w:sz w:val="18"/>
      <w:szCs w:val="18"/>
    </w:rPr>
  </w:style>
  <w:style w:type="paragraph" w:customStyle="1" w:styleId="adres">
    <w:name w:val="adres"/>
    <w:basedOn w:val="Standaard"/>
    <w:qFormat/>
    <w:rsid w:val="00ED3CFB"/>
    <w:pPr>
      <w:spacing w:line="360" w:lineRule="exact"/>
      <w:ind w:left="3572"/>
    </w:pPr>
    <w:rPr>
      <w:rFonts w:asciiTheme="minorHAnsi" w:eastAsiaTheme="minorHAnsi" w:hAnsiTheme="minorHAnsi" w:cstheme="minorBidi"/>
      <w:color w:val="181716" w:themeColor="text2"/>
      <w:sz w:val="22"/>
      <w:lang w:eastAsia="en-US"/>
    </w:rPr>
  </w:style>
  <w:style w:type="character" w:styleId="Tekstvantijdelijkeaanduiding">
    <w:name w:val="Placeholder Text"/>
    <w:basedOn w:val="Standaardalinea-lettertype"/>
    <w:uiPriority w:val="99"/>
    <w:semiHidden/>
    <w:rsid w:val="00ED3CFB"/>
    <w:rPr>
      <w:color w:val="808080"/>
    </w:rPr>
  </w:style>
  <w:style w:type="paragraph" w:styleId="Ondertitel">
    <w:name w:val="Subtitle"/>
    <w:basedOn w:val="Standaard"/>
    <w:next w:val="Standaard"/>
    <w:link w:val="OndertitelChar"/>
    <w:uiPriority w:val="8"/>
    <w:qFormat/>
    <w:rsid w:val="00674E3F"/>
    <w:pPr>
      <w:numPr>
        <w:ilvl w:val="1"/>
      </w:numPr>
      <w:spacing w:after="160" w:line="240" w:lineRule="exact"/>
    </w:pPr>
    <w:rPr>
      <w:rFonts w:asciiTheme="minorHAnsi" w:eastAsiaTheme="minorEastAsia" w:hAnsiTheme="minorHAnsi" w:cstheme="minorBidi"/>
      <w:color w:val="1F416B" w:themeColor="text1"/>
      <w:spacing w:val="15"/>
      <w:sz w:val="22"/>
      <w:szCs w:val="22"/>
      <w:lang w:eastAsia="en-US"/>
    </w:rPr>
  </w:style>
  <w:style w:type="character" w:customStyle="1" w:styleId="OndertitelChar">
    <w:name w:val="Ondertitel Char"/>
    <w:basedOn w:val="Standaardalinea-lettertype"/>
    <w:link w:val="Ondertitel"/>
    <w:uiPriority w:val="8"/>
    <w:rsid w:val="00E3587F"/>
    <w:rPr>
      <w:rFonts w:eastAsiaTheme="minorEastAsia"/>
      <w:color w:val="1F416B" w:themeColor="text1"/>
      <w:spacing w:val="15"/>
    </w:rPr>
  </w:style>
  <w:style w:type="character" w:styleId="Subtielebenadrukking">
    <w:name w:val="Subtle Emphasis"/>
    <w:basedOn w:val="Standaardalinea-lettertype"/>
    <w:uiPriority w:val="19"/>
    <w:qFormat/>
    <w:rsid w:val="00674E3F"/>
    <w:rPr>
      <w:i/>
      <w:iCs/>
      <w:color w:val="00639C" w:themeColor="accent1"/>
    </w:rPr>
  </w:style>
  <w:style w:type="character" w:styleId="Intensievebenadrukking">
    <w:name w:val="Intense Emphasis"/>
    <w:basedOn w:val="Standaardalinea-lettertype"/>
    <w:uiPriority w:val="21"/>
    <w:semiHidden/>
    <w:qFormat/>
    <w:rsid w:val="00674E3F"/>
    <w:rPr>
      <w:i/>
      <w:iCs/>
      <w:color w:val="00639C" w:themeColor="accent1"/>
    </w:rPr>
  </w:style>
  <w:style w:type="paragraph" w:styleId="Citaat">
    <w:name w:val="Quote"/>
    <w:basedOn w:val="Standaard"/>
    <w:next w:val="Standaard"/>
    <w:link w:val="CitaatChar"/>
    <w:uiPriority w:val="29"/>
    <w:qFormat/>
    <w:rsid w:val="00674E3F"/>
    <w:pPr>
      <w:spacing w:before="200" w:after="160" w:line="240" w:lineRule="exact"/>
      <w:ind w:left="864" w:right="864"/>
      <w:jc w:val="center"/>
    </w:pPr>
    <w:rPr>
      <w:rFonts w:asciiTheme="minorHAnsi" w:eastAsiaTheme="minorHAnsi" w:hAnsiTheme="minorHAnsi" w:cstheme="minorBidi"/>
      <w:i/>
      <w:iCs/>
      <w:color w:val="00639C" w:themeColor="accent1"/>
      <w:sz w:val="22"/>
      <w:szCs w:val="18"/>
      <w:lang w:eastAsia="en-US"/>
    </w:rPr>
  </w:style>
  <w:style w:type="character" w:customStyle="1" w:styleId="CitaatChar">
    <w:name w:val="Citaat Char"/>
    <w:basedOn w:val="Standaardalinea-lettertype"/>
    <w:link w:val="Citaat"/>
    <w:uiPriority w:val="29"/>
    <w:rsid w:val="00674E3F"/>
    <w:rPr>
      <w:i/>
      <w:iCs/>
      <w:color w:val="00639C" w:themeColor="accent1"/>
      <w:sz w:val="18"/>
      <w:szCs w:val="18"/>
    </w:rPr>
  </w:style>
  <w:style w:type="paragraph" w:styleId="Duidelijkcitaat">
    <w:name w:val="Intense Quote"/>
    <w:basedOn w:val="Standaard"/>
    <w:next w:val="Standaard"/>
    <w:link w:val="DuidelijkcitaatChar"/>
    <w:uiPriority w:val="30"/>
    <w:qFormat/>
    <w:rsid w:val="00674E3F"/>
    <w:pPr>
      <w:pBdr>
        <w:top w:val="single" w:sz="4" w:space="10" w:color="00639C" w:themeColor="accent1"/>
        <w:bottom w:val="single" w:sz="4" w:space="10" w:color="00639C" w:themeColor="accent1"/>
      </w:pBdr>
      <w:spacing w:before="360" w:after="360" w:line="240" w:lineRule="exact"/>
      <w:ind w:left="864" w:right="864"/>
      <w:jc w:val="center"/>
    </w:pPr>
    <w:rPr>
      <w:rFonts w:asciiTheme="minorHAnsi" w:eastAsiaTheme="minorHAnsi" w:hAnsiTheme="minorHAnsi" w:cstheme="minorBidi"/>
      <w:i/>
      <w:iCs/>
      <w:color w:val="00639C" w:themeColor="accent1"/>
      <w:sz w:val="22"/>
      <w:szCs w:val="18"/>
      <w:lang w:eastAsia="en-US"/>
    </w:rPr>
  </w:style>
  <w:style w:type="character" w:customStyle="1" w:styleId="DuidelijkcitaatChar">
    <w:name w:val="Duidelijk citaat Char"/>
    <w:basedOn w:val="Standaardalinea-lettertype"/>
    <w:link w:val="Duidelijkcitaat"/>
    <w:uiPriority w:val="30"/>
    <w:rsid w:val="00674E3F"/>
    <w:rPr>
      <w:i/>
      <w:iCs/>
      <w:color w:val="00639C" w:themeColor="accent1"/>
      <w:sz w:val="18"/>
      <w:szCs w:val="18"/>
    </w:rPr>
  </w:style>
  <w:style w:type="character" w:styleId="Subtieleverwijzing">
    <w:name w:val="Subtle Reference"/>
    <w:basedOn w:val="Standaardalinea-lettertype"/>
    <w:uiPriority w:val="31"/>
    <w:qFormat/>
    <w:rsid w:val="00674E3F"/>
    <w:rPr>
      <w:smallCaps/>
      <w:color w:val="00639C" w:themeColor="accent1"/>
    </w:rPr>
  </w:style>
  <w:style w:type="paragraph" w:styleId="Lijstopsomteken">
    <w:name w:val="List Bullet"/>
    <w:basedOn w:val="Standaard"/>
    <w:uiPriority w:val="12"/>
    <w:rsid w:val="00674E3F"/>
    <w:pPr>
      <w:numPr>
        <w:numId w:val="1"/>
      </w:numPr>
      <w:spacing w:after="240" w:line="240" w:lineRule="exact"/>
      <w:contextualSpacing/>
    </w:pPr>
    <w:rPr>
      <w:rFonts w:asciiTheme="minorHAnsi" w:eastAsiaTheme="minorHAnsi" w:hAnsiTheme="minorHAnsi" w:cstheme="minorBidi"/>
      <w:color w:val="181716" w:themeColor="text2"/>
      <w:sz w:val="22"/>
      <w:szCs w:val="18"/>
      <w:lang w:eastAsia="en-US"/>
    </w:rPr>
  </w:style>
  <w:style w:type="paragraph" w:styleId="Lijstopsomteken2">
    <w:name w:val="List Bullet 2"/>
    <w:basedOn w:val="Standaard"/>
    <w:uiPriority w:val="99"/>
    <w:semiHidden/>
    <w:rsid w:val="00674E3F"/>
    <w:pPr>
      <w:numPr>
        <w:numId w:val="2"/>
      </w:numPr>
      <w:spacing w:after="240" w:line="240" w:lineRule="exact"/>
      <w:contextualSpacing/>
    </w:pPr>
    <w:rPr>
      <w:rFonts w:asciiTheme="minorHAnsi" w:eastAsiaTheme="minorHAnsi" w:hAnsiTheme="minorHAnsi" w:cstheme="minorBidi"/>
      <w:color w:val="181716" w:themeColor="text2"/>
      <w:sz w:val="22"/>
      <w:szCs w:val="18"/>
      <w:lang w:eastAsia="en-US"/>
    </w:rPr>
  </w:style>
  <w:style w:type="character" w:customStyle="1" w:styleId="SmartLinkError">
    <w:name w:val="Smart Link Error"/>
    <w:basedOn w:val="Standaardalinea-lettertype"/>
    <w:uiPriority w:val="99"/>
    <w:semiHidden/>
    <w:unhideWhenUsed/>
    <w:rsid w:val="00674E3F"/>
    <w:rPr>
      <w:color w:val="E73F16" w:themeColor="accent2"/>
    </w:rPr>
  </w:style>
  <w:style w:type="character" w:customStyle="1" w:styleId="Mention1">
    <w:name w:val="Mention1"/>
    <w:basedOn w:val="Standaardalinea-lettertype"/>
    <w:uiPriority w:val="99"/>
    <w:semiHidden/>
    <w:unhideWhenUsed/>
    <w:rsid w:val="00674E3F"/>
    <w:rPr>
      <w:color w:val="00639C" w:themeColor="accent1"/>
      <w:shd w:val="clear" w:color="auto" w:fill="E1DFDD"/>
    </w:rPr>
  </w:style>
  <w:style w:type="character" w:customStyle="1" w:styleId="Hashtag1">
    <w:name w:val="Hashtag1"/>
    <w:basedOn w:val="Standaardalinea-lettertype"/>
    <w:uiPriority w:val="99"/>
    <w:semiHidden/>
    <w:unhideWhenUsed/>
    <w:rsid w:val="00674E3F"/>
    <w:rPr>
      <w:color w:val="00639C" w:themeColor="accent1"/>
      <w:shd w:val="clear" w:color="auto" w:fill="E1DFDD"/>
    </w:rPr>
  </w:style>
  <w:style w:type="paragraph" w:styleId="Titel">
    <w:name w:val="Title"/>
    <w:basedOn w:val="Standaard"/>
    <w:next w:val="Standaard"/>
    <w:link w:val="TitelChar"/>
    <w:uiPriority w:val="7"/>
    <w:qFormat/>
    <w:rsid w:val="008B7D25"/>
    <w:pPr>
      <w:spacing w:after="260" w:line="216" w:lineRule="auto"/>
      <w:contextualSpacing/>
    </w:pPr>
    <w:rPr>
      <w:rFonts w:asciiTheme="minorHAnsi" w:eastAsiaTheme="majorEastAsia" w:hAnsiTheme="minorHAnsi" w:cstheme="majorBidi"/>
      <w:b/>
      <w:color w:val="auto"/>
      <w:spacing w:val="-10"/>
      <w:kern w:val="28"/>
      <w:sz w:val="36"/>
      <w:szCs w:val="56"/>
      <w:lang w:eastAsia="en-US"/>
    </w:rPr>
  </w:style>
  <w:style w:type="character" w:customStyle="1" w:styleId="TitelChar">
    <w:name w:val="Titel Char"/>
    <w:basedOn w:val="Standaardalinea-lettertype"/>
    <w:link w:val="Titel"/>
    <w:uiPriority w:val="7"/>
    <w:rsid w:val="008B7D25"/>
    <w:rPr>
      <w:rFonts w:eastAsiaTheme="majorEastAsia" w:cstheme="majorBidi"/>
      <w:b/>
      <w:spacing w:val="-10"/>
      <w:kern w:val="28"/>
      <w:sz w:val="36"/>
      <w:szCs w:val="56"/>
    </w:rPr>
  </w:style>
  <w:style w:type="paragraph" w:customStyle="1" w:styleId="Headerna10pt">
    <w:name w:val="Header na 10 pt"/>
    <w:qFormat/>
    <w:rsid w:val="0092578D"/>
    <w:pPr>
      <w:spacing w:after="200"/>
    </w:pPr>
    <w:rPr>
      <w:rFonts w:eastAsia="Times New Roman" w:cs="Times New Roman"/>
      <w:color w:val="181716" w:themeColor="text2"/>
      <w:szCs w:val="20"/>
    </w:rPr>
  </w:style>
  <w:style w:type="paragraph" w:customStyle="1" w:styleId="Headerna6pt">
    <w:name w:val="Header na 6 pt"/>
    <w:qFormat/>
    <w:rsid w:val="0092578D"/>
    <w:pPr>
      <w:tabs>
        <w:tab w:val="left" w:pos="3570"/>
      </w:tabs>
      <w:spacing w:after="120"/>
    </w:pPr>
    <w:rPr>
      <w:color w:val="181716" w:themeColor="text2"/>
      <w:szCs w:val="18"/>
    </w:rPr>
  </w:style>
  <w:style w:type="table" w:styleId="Tabelraster">
    <w:name w:val="Table Grid"/>
    <w:basedOn w:val="Standaardtabel"/>
    <w:uiPriority w:val="39"/>
    <w:rsid w:val="0083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pt">
    <w:name w:val="header 0 pt"/>
    <w:basedOn w:val="Headerna10pt"/>
    <w:qFormat/>
    <w:rsid w:val="0092578D"/>
    <w:pPr>
      <w:spacing w:after="0" w:line="240" w:lineRule="auto"/>
    </w:pPr>
  </w:style>
  <w:style w:type="character" w:styleId="Hyperlink">
    <w:name w:val="Hyperlink"/>
    <w:basedOn w:val="Standaardalinea-lettertype"/>
    <w:uiPriority w:val="99"/>
    <w:unhideWhenUsed/>
    <w:rsid w:val="00082754"/>
    <w:rPr>
      <w:color w:val="0563C1" w:themeColor="hyperlink"/>
      <w:u w:val="single"/>
    </w:rPr>
  </w:style>
  <w:style w:type="character" w:customStyle="1" w:styleId="UnresolvedMention1">
    <w:name w:val="Unresolved Mention1"/>
    <w:basedOn w:val="Standaardalinea-lettertype"/>
    <w:uiPriority w:val="99"/>
    <w:semiHidden/>
    <w:unhideWhenUsed/>
    <w:rsid w:val="00082754"/>
    <w:rPr>
      <w:color w:val="605E5C"/>
      <w:shd w:val="clear" w:color="auto" w:fill="E1DFDD"/>
    </w:rPr>
  </w:style>
  <w:style w:type="character" w:styleId="GevolgdeHyperlink">
    <w:name w:val="FollowedHyperlink"/>
    <w:basedOn w:val="Standaardalinea-lettertype"/>
    <w:uiPriority w:val="99"/>
    <w:semiHidden/>
    <w:unhideWhenUsed/>
    <w:rsid w:val="00082754"/>
    <w:rPr>
      <w:color w:val="954F72" w:themeColor="followedHyperlink"/>
      <w:u w:val="single"/>
    </w:rPr>
  </w:style>
  <w:style w:type="paragraph" w:styleId="Lijstalinea">
    <w:name w:val="List Paragraph"/>
    <w:basedOn w:val="Standaard"/>
    <w:uiPriority w:val="34"/>
    <w:qFormat/>
    <w:rsid w:val="0027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disee_2">
      <a:dk1>
        <a:srgbClr val="1F416B"/>
      </a:dk1>
      <a:lt1>
        <a:srgbClr val="FFFFFF"/>
      </a:lt1>
      <a:dk2>
        <a:srgbClr val="181716"/>
      </a:dk2>
      <a:lt2>
        <a:srgbClr val="E7E6E6"/>
      </a:lt2>
      <a:accent1>
        <a:srgbClr val="00639C"/>
      </a:accent1>
      <a:accent2>
        <a:srgbClr val="E73F16"/>
      </a:accent2>
      <a:accent3>
        <a:srgbClr val="3CB497"/>
      </a:accent3>
      <a:accent4>
        <a:srgbClr val="D3DDF2"/>
      </a:accent4>
      <a:accent5>
        <a:srgbClr val="A3E1D2"/>
      </a:accent5>
      <a:accent6>
        <a:srgbClr val="96280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3BC8F09AAE84B8B46A232F1E437C9" ma:contentTypeVersion="33" ma:contentTypeDescription="Een nieuw document maken." ma:contentTypeScope="" ma:versionID="6cca5c7b35d0c2f37f48a35b3aca0948">
  <xsd:schema xmlns:xsd="http://www.w3.org/2001/XMLSchema" xmlns:xs="http://www.w3.org/2001/XMLSchema" xmlns:p="http://schemas.microsoft.com/office/2006/metadata/properties" xmlns:ns3="9b76d835-ecd8-4aad-aa8e-00e3f7e52508" xmlns:ns4="8836f46c-be7b-4aea-83e9-4f25140b5754" targetNamespace="http://schemas.microsoft.com/office/2006/metadata/properties" ma:root="true" ma:fieldsID="f0b1e6aafab49ee9a3d0f9666fe5533c" ns3:_="" ns4:_="">
    <xsd:import namespace="9b76d835-ecd8-4aad-aa8e-00e3f7e52508"/>
    <xsd:import namespace="8836f46c-be7b-4aea-83e9-4f25140b57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d835-ecd8-4aad-aa8e-00e3f7e52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6f46c-be7b-4aea-83e9-4f25140b57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9b76d835-ecd8-4aad-aa8e-00e3f7e52508">
      <UserInfo>
        <DisplayName/>
        <AccountId xsi:nil="true"/>
        <AccountType/>
      </UserInfo>
    </Owner>
    <Students xmlns="9b76d835-ecd8-4aad-aa8e-00e3f7e52508">
      <UserInfo>
        <DisplayName/>
        <AccountId xsi:nil="true"/>
        <AccountType/>
      </UserInfo>
    </Students>
    <AppVersion xmlns="9b76d835-ecd8-4aad-aa8e-00e3f7e52508" xsi:nil="true"/>
    <IsNotebookLocked xmlns="9b76d835-ecd8-4aad-aa8e-00e3f7e52508" xsi:nil="true"/>
    <Templates xmlns="9b76d835-ecd8-4aad-aa8e-00e3f7e52508" xsi:nil="true"/>
    <Has_Teacher_Only_SectionGroup xmlns="9b76d835-ecd8-4aad-aa8e-00e3f7e52508" xsi:nil="true"/>
    <NotebookType xmlns="9b76d835-ecd8-4aad-aa8e-00e3f7e52508" xsi:nil="true"/>
    <FolderType xmlns="9b76d835-ecd8-4aad-aa8e-00e3f7e52508" xsi:nil="true"/>
    <Teachers xmlns="9b76d835-ecd8-4aad-aa8e-00e3f7e52508">
      <UserInfo>
        <DisplayName/>
        <AccountId xsi:nil="true"/>
        <AccountType/>
      </UserInfo>
    </Teachers>
    <TeamsChannelId xmlns="9b76d835-ecd8-4aad-aa8e-00e3f7e52508" xsi:nil="true"/>
    <Invited_Students xmlns="9b76d835-ecd8-4aad-aa8e-00e3f7e52508" xsi:nil="true"/>
    <Math_Settings xmlns="9b76d835-ecd8-4aad-aa8e-00e3f7e52508" xsi:nil="true"/>
    <Is_Collaboration_Space_Locked xmlns="9b76d835-ecd8-4aad-aa8e-00e3f7e52508" xsi:nil="true"/>
    <Self_Registration_Enabled xmlns="9b76d835-ecd8-4aad-aa8e-00e3f7e52508" xsi:nil="true"/>
    <Invited_Teachers xmlns="9b76d835-ecd8-4aad-aa8e-00e3f7e52508" xsi:nil="true"/>
    <DefaultSectionNames xmlns="9b76d835-ecd8-4aad-aa8e-00e3f7e52508" xsi:nil="true"/>
    <CultureName xmlns="9b76d835-ecd8-4aad-aa8e-00e3f7e52508" xsi:nil="true"/>
    <Student_Groups xmlns="9b76d835-ecd8-4aad-aa8e-00e3f7e52508">
      <UserInfo>
        <DisplayName/>
        <AccountId xsi:nil="true"/>
        <AccountType/>
      </UserInfo>
    </Student_Groups>
    <Distribution_Groups xmlns="9b76d835-ecd8-4aad-aa8e-00e3f7e52508" xsi:nil="true"/>
    <LMS_Mappings xmlns="9b76d835-ecd8-4aad-aa8e-00e3f7e52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AF02-4363-42BD-9CD4-3F3F6379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d835-ecd8-4aad-aa8e-00e3f7e52508"/>
    <ds:schemaRef ds:uri="8836f46c-be7b-4aea-83e9-4f25140b5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700B3-A823-4A76-AF79-EA10F24ACE60}">
  <ds:schemaRefs>
    <ds:schemaRef ds:uri="http://schemas.microsoft.com/office/2006/metadata/properties"/>
    <ds:schemaRef ds:uri="http://schemas.microsoft.com/office/infopath/2007/PartnerControls"/>
    <ds:schemaRef ds:uri="9b76d835-ecd8-4aad-aa8e-00e3f7e52508"/>
  </ds:schemaRefs>
</ds:datastoreItem>
</file>

<file path=customXml/itemProps3.xml><?xml version="1.0" encoding="utf-8"?>
<ds:datastoreItem xmlns:ds="http://schemas.openxmlformats.org/officeDocument/2006/customXml" ds:itemID="{A411CAF6-7F86-4DB0-BD07-D6FF2859E68B}">
  <ds:schemaRefs>
    <ds:schemaRef ds:uri="http://schemas.microsoft.com/sharepoint/v3/contenttype/forms"/>
  </ds:schemaRefs>
</ds:datastoreItem>
</file>

<file path=customXml/itemProps4.xml><?xml version="1.0" encoding="utf-8"?>
<ds:datastoreItem xmlns:ds="http://schemas.openxmlformats.org/officeDocument/2006/customXml" ds:itemID="{3340D8EB-1751-4D70-B091-C8FA04AC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528</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Yolien Mertens</dc:creator>
  <cp:keywords/>
  <dc:description/>
  <cp:lastModifiedBy>Riet Vanhoutte</cp:lastModifiedBy>
  <cp:revision>2</cp:revision>
  <dcterms:created xsi:type="dcterms:W3CDTF">2022-09-09T09:32:00Z</dcterms:created>
  <dcterms:modified xsi:type="dcterms:W3CDTF">2022-09-09T09:32:00Z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0x01010018F3BC8F09AAE84B8B46A232F1E437C9</vt:lpwstr>
  </property>
</Properties>
</file>